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ED0D6" w14:textId="77777777" w:rsidR="008E1728" w:rsidRDefault="008E1728">
      <w:pPr>
        <w:spacing w:after="80"/>
        <w:jc w:val="center"/>
        <w:rPr>
          <w:rFonts w:ascii="Georgia" w:eastAsia="Georgia" w:hAnsi="Georgia"/>
          <w:b/>
          <w:color w:val="3F4E37"/>
          <w:sz w:val="32"/>
        </w:rPr>
      </w:pPr>
    </w:p>
    <w:p w14:paraId="52C8A1A8" w14:textId="75108658" w:rsidR="00EB799E" w:rsidRDefault="00000000">
      <w:pPr>
        <w:spacing w:after="80"/>
        <w:jc w:val="center"/>
      </w:pPr>
      <w:r>
        <w:rPr>
          <w:rFonts w:ascii="Georgia" w:eastAsia="Georgia" w:hAnsi="Georgia"/>
          <w:b/>
          <w:color w:val="3F4E37"/>
          <w:sz w:val="32"/>
        </w:rPr>
        <w:t>PARENTS’ CONSENTS TO THE PROCESSING OF THE CHILD’S PERSONAL DATA FOR SCHOOL PURPOSES</w:t>
      </w:r>
    </w:p>
    <w:p w14:paraId="75EE9301" w14:textId="77777777" w:rsidR="00EB799E" w:rsidRDefault="00000000">
      <w:pPr>
        <w:spacing w:line="252" w:lineRule="auto"/>
        <w:jc w:val="center"/>
      </w:pPr>
      <w:r>
        <w:rPr>
          <w:i/>
          <w:color w:val="5F5F5F"/>
          <w:sz w:val="20"/>
        </w:rPr>
        <w:t>Appendix No. 5</w:t>
      </w:r>
    </w:p>
    <w:p w14:paraId="5C8A798F" w14:textId="77777777" w:rsidR="00EB799E" w:rsidRDefault="00EB799E">
      <w:pPr>
        <w:pBdr>
          <w:bottom w:val="single" w:sz="8" w:space="1" w:color="B8C2AA"/>
        </w:pBdr>
        <w:spacing w:after="160"/>
        <w:jc w:val="center"/>
      </w:pPr>
    </w:p>
    <w:p w14:paraId="476647E1" w14:textId="77777777" w:rsidR="00EB799E" w:rsidRDefault="00000000">
      <w:pPr>
        <w:spacing w:after="120" w:line="252" w:lineRule="auto"/>
      </w:pPr>
      <w:r>
        <w:rPr>
          <w:sz w:val="18"/>
        </w:rPr>
        <w:t>By completing and signing this form, I give Mateřská škola „Písnický domeček“ s.r.o., with its registered office at Libušská 48/43, Praha 4 – Písnice, 142 00, Company ID No. 03322793, as the personal data controller, my consent to the processing of the personal data listed below for the purposes stated below.</w:t>
      </w:r>
    </w:p>
    <w:p w14:paraId="39E04FEA" w14:textId="77777777" w:rsidR="00EB799E" w:rsidRDefault="00000000">
      <w:pPr>
        <w:spacing w:after="120" w:line="252" w:lineRule="auto"/>
      </w:pPr>
      <w:r>
        <w:rPr>
          <w:sz w:val="18"/>
        </w:rPr>
        <w:t>I give this consent for the entire period of school attendance of my child ________________________________________ (name), born on ________________________ (date of birth), at this school and for the statutory period for which this documentation must be archived by the school.</w:t>
      </w:r>
    </w:p>
    <w:p w14:paraId="6D66A14B" w14:textId="77777777" w:rsidR="00EB799E" w:rsidRDefault="00000000">
      <w:pPr>
        <w:spacing w:after="160" w:line="252" w:lineRule="auto"/>
      </w:pPr>
      <w:r>
        <w:rPr>
          <w:sz w:val="18"/>
        </w:rPr>
        <w:t>I give this consent only to the above-mentioned school, which may not provide these personal data to other persons or authorities except in cases provided for by law.</w:t>
      </w:r>
    </w:p>
    <w:tbl>
      <w:tblPr>
        <w:tblW w:w="0" w:type="auto"/>
        <w:jc w:val="center"/>
        <w:tblLayout w:type="fixed"/>
        <w:tblLook w:val="04A0" w:firstRow="1" w:lastRow="0" w:firstColumn="1" w:lastColumn="0" w:noHBand="0" w:noVBand="1"/>
      </w:tblPr>
      <w:tblGrid>
        <w:gridCol w:w="4195"/>
        <w:gridCol w:w="3175"/>
        <w:gridCol w:w="907"/>
        <w:gridCol w:w="907"/>
      </w:tblGrid>
      <w:tr w:rsidR="00EB799E" w14:paraId="66257899" w14:textId="77777777">
        <w:trPr>
          <w:tblHeader/>
          <w:jc w:val="center"/>
        </w:trPr>
        <w:tc>
          <w:tcPr>
            <w:tcW w:w="4195" w:type="dxa"/>
            <w:tcBorders>
              <w:top w:val="single" w:sz="6" w:space="0" w:color="B8C2AA"/>
              <w:left w:val="single" w:sz="6" w:space="0" w:color="B8C2AA"/>
              <w:bottom w:val="single" w:sz="6" w:space="0" w:color="B8C2AA"/>
              <w:right w:val="single" w:sz="6" w:space="0" w:color="B8C2AA"/>
            </w:tcBorders>
            <w:shd w:val="clear" w:color="auto" w:fill="DDE8D5"/>
            <w:vAlign w:val="center"/>
          </w:tcPr>
          <w:p w14:paraId="1546998F" w14:textId="77777777" w:rsidR="00EB799E" w:rsidRPr="008E1728" w:rsidRDefault="00000000">
            <w:pPr>
              <w:spacing w:after="0" w:line="252" w:lineRule="auto"/>
              <w:jc w:val="center"/>
              <w:rPr>
                <w:sz w:val="22"/>
              </w:rPr>
            </w:pPr>
            <w:r w:rsidRPr="008E1728">
              <w:rPr>
                <w:b/>
                <w:color w:val="3F4E37"/>
                <w:sz w:val="22"/>
              </w:rPr>
              <w:t>Purpose of processing</w:t>
            </w:r>
          </w:p>
        </w:tc>
        <w:tc>
          <w:tcPr>
            <w:tcW w:w="3175" w:type="dxa"/>
            <w:tcBorders>
              <w:top w:val="single" w:sz="6" w:space="0" w:color="B8C2AA"/>
              <w:left w:val="single" w:sz="6" w:space="0" w:color="B8C2AA"/>
              <w:bottom w:val="single" w:sz="6" w:space="0" w:color="B8C2AA"/>
              <w:right w:val="single" w:sz="6" w:space="0" w:color="B8C2AA"/>
            </w:tcBorders>
            <w:shd w:val="clear" w:color="auto" w:fill="DDE8D5"/>
            <w:vAlign w:val="center"/>
          </w:tcPr>
          <w:p w14:paraId="507DB839" w14:textId="77777777" w:rsidR="00EB799E" w:rsidRPr="008E1728" w:rsidRDefault="00000000">
            <w:pPr>
              <w:spacing w:after="0" w:line="252" w:lineRule="auto"/>
              <w:jc w:val="center"/>
              <w:rPr>
                <w:sz w:val="22"/>
              </w:rPr>
            </w:pPr>
            <w:r w:rsidRPr="008E1728">
              <w:rPr>
                <w:b/>
                <w:color w:val="3F4E37"/>
                <w:sz w:val="22"/>
              </w:rPr>
              <w:t>Personal data</w:t>
            </w:r>
          </w:p>
        </w:tc>
        <w:tc>
          <w:tcPr>
            <w:tcW w:w="907" w:type="dxa"/>
            <w:tcBorders>
              <w:top w:val="single" w:sz="6" w:space="0" w:color="B8C2AA"/>
              <w:left w:val="single" w:sz="6" w:space="0" w:color="B8C2AA"/>
              <w:bottom w:val="single" w:sz="6" w:space="0" w:color="B8C2AA"/>
              <w:right w:val="single" w:sz="6" w:space="0" w:color="B8C2AA"/>
            </w:tcBorders>
            <w:shd w:val="clear" w:color="auto" w:fill="DDE8D5"/>
            <w:vAlign w:val="center"/>
          </w:tcPr>
          <w:p w14:paraId="0211422B" w14:textId="77777777" w:rsidR="00EB799E" w:rsidRPr="008E1728" w:rsidRDefault="00000000">
            <w:pPr>
              <w:spacing w:after="0" w:line="252" w:lineRule="auto"/>
              <w:jc w:val="center"/>
              <w:rPr>
                <w:sz w:val="22"/>
              </w:rPr>
            </w:pPr>
            <w:r w:rsidRPr="008E1728">
              <w:rPr>
                <w:b/>
                <w:color w:val="3F4E37"/>
                <w:sz w:val="22"/>
              </w:rPr>
              <w:t>YES</w:t>
            </w:r>
          </w:p>
        </w:tc>
        <w:tc>
          <w:tcPr>
            <w:tcW w:w="907" w:type="dxa"/>
            <w:tcBorders>
              <w:top w:val="single" w:sz="6" w:space="0" w:color="B8C2AA"/>
              <w:left w:val="single" w:sz="6" w:space="0" w:color="B8C2AA"/>
              <w:bottom w:val="single" w:sz="6" w:space="0" w:color="B8C2AA"/>
              <w:right w:val="single" w:sz="6" w:space="0" w:color="B8C2AA"/>
            </w:tcBorders>
            <w:shd w:val="clear" w:color="auto" w:fill="DDE8D5"/>
            <w:vAlign w:val="center"/>
          </w:tcPr>
          <w:p w14:paraId="6B242ED4" w14:textId="77777777" w:rsidR="00EB799E" w:rsidRPr="008E1728" w:rsidRDefault="00000000">
            <w:pPr>
              <w:spacing w:after="0" w:line="252" w:lineRule="auto"/>
              <w:jc w:val="center"/>
              <w:rPr>
                <w:sz w:val="22"/>
              </w:rPr>
            </w:pPr>
            <w:r w:rsidRPr="008E1728">
              <w:rPr>
                <w:b/>
                <w:color w:val="3F4E37"/>
                <w:sz w:val="22"/>
              </w:rPr>
              <w:t>NO</w:t>
            </w:r>
          </w:p>
        </w:tc>
      </w:tr>
      <w:tr w:rsidR="00EB799E" w14:paraId="00241FC7" w14:textId="77777777">
        <w:trPr>
          <w:jc w:val="center"/>
        </w:trPr>
        <w:tc>
          <w:tcPr>
            <w:tcW w:w="4195" w:type="dxa"/>
            <w:tcBorders>
              <w:top w:val="single" w:sz="6" w:space="0" w:color="B8C2AA"/>
              <w:left w:val="single" w:sz="6" w:space="0" w:color="B8C2AA"/>
              <w:bottom w:val="single" w:sz="6" w:space="0" w:color="B8C2AA"/>
              <w:right w:val="single" w:sz="6" w:space="0" w:color="B8C2AA"/>
            </w:tcBorders>
            <w:vAlign w:val="center"/>
          </w:tcPr>
          <w:p w14:paraId="4690609F" w14:textId="77777777" w:rsidR="00EB799E" w:rsidRPr="008E1728" w:rsidRDefault="00000000">
            <w:pPr>
              <w:spacing w:after="0" w:line="252" w:lineRule="auto"/>
              <w:rPr>
                <w:sz w:val="22"/>
              </w:rPr>
            </w:pPr>
            <w:r w:rsidRPr="008E1728">
              <w:rPr>
                <w:sz w:val="22"/>
              </w:rPr>
              <w:t>Taking and publishing photographs, videos, artwork and other creative works on the preschool premises for the purpose of presentation.</w:t>
            </w:r>
          </w:p>
        </w:tc>
        <w:tc>
          <w:tcPr>
            <w:tcW w:w="3175" w:type="dxa"/>
            <w:tcBorders>
              <w:top w:val="single" w:sz="6" w:space="0" w:color="B8C2AA"/>
              <w:left w:val="single" w:sz="6" w:space="0" w:color="B8C2AA"/>
              <w:bottom w:val="single" w:sz="6" w:space="0" w:color="B8C2AA"/>
              <w:right w:val="single" w:sz="6" w:space="0" w:color="B8C2AA"/>
            </w:tcBorders>
            <w:vAlign w:val="center"/>
          </w:tcPr>
          <w:p w14:paraId="2BD781D7" w14:textId="77777777" w:rsidR="00EB799E" w:rsidRPr="008E1728" w:rsidRDefault="00000000">
            <w:pPr>
              <w:spacing w:after="0" w:line="252" w:lineRule="auto"/>
              <w:rPr>
                <w:sz w:val="22"/>
              </w:rPr>
            </w:pPr>
            <w:r w:rsidRPr="008E1728">
              <w:rPr>
                <w:sz w:val="22"/>
              </w:rPr>
              <w:t>Photograph of the child in electronic form; first name and surname.</w:t>
            </w:r>
          </w:p>
        </w:tc>
        <w:tc>
          <w:tcPr>
            <w:tcW w:w="907" w:type="dxa"/>
            <w:tcBorders>
              <w:top w:val="single" w:sz="6" w:space="0" w:color="B8C2AA"/>
              <w:left w:val="single" w:sz="6" w:space="0" w:color="B8C2AA"/>
              <w:bottom w:val="single" w:sz="6" w:space="0" w:color="B8C2AA"/>
              <w:right w:val="single" w:sz="6" w:space="0" w:color="B8C2AA"/>
            </w:tcBorders>
            <w:vAlign w:val="center"/>
          </w:tcPr>
          <w:p w14:paraId="059CD2ED" w14:textId="77777777" w:rsidR="00EB799E" w:rsidRPr="008E1728" w:rsidRDefault="00000000">
            <w:pPr>
              <w:spacing w:after="0" w:line="252" w:lineRule="auto"/>
              <w:jc w:val="center"/>
              <w:rPr>
                <w:sz w:val="22"/>
              </w:rPr>
            </w:pPr>
            <w:r w:rsidRPr="008E1728">
              <w:rPr>
                <w:b/>
                <w:sz w:val="22"/>
              </w:rPr>
              <w:t>☐</w:t>
            </w:r>
          </w:p>
        </w:tc>
        <w:tc>
          <w:tcPr>
            <w:tcW w:w="907" w:type="dxa"/>
            <w:tcBorders>
              <w:top w:val="single" w:sz="6" w:space="0" w:color="B8C2AA"/>
              <w:left w:val="single" w:sz="6" w:space="0" w:color="B8C2AA"/>
              <w:bottom w:val="single" w:sz="6" w:space="0" w:color="B8C2AA"/>
              <w:right w:val="single" w:sz="6" w:space="0" w:color="B8C2AA"/>
            </w:tcBorders>
            <w:vAlign w:val="center"/>
          </w:tcPr>
          <w:p w14:paraId="6C547BF4" w14:textId="77777777" w:rsidR="00EB799E" w:rsidRPr="008E1728" w:rsidRDefault="00000000">
            <w:pPr>
              <w:spacing w:after="0" w:line="252" w:lineRule="auto"/>
              <w:jc w:val="center"/>
              <w:rPr>
                <w:sz w:val="22"/>
              </w:rPr>
            </w:pPr>
            <w:r w:rsidRPr="008E1728">
              <w:rPr>
                <w:b/>
                <w:sz w:val="22"/>
              </w:rPr>
              <w:t>☐</w:t>
            </w:r>
          </w:p>
        </w:tc>
      </w:tr>
      <w:tr w:rsidR="00EB799E" w14:paraId="7668B495" w14:textId="77777777">
        <w:trPr>
          <w:jc w:val="center"/>
        </w:trPr>
        <w:tc>
          <w:tcPr>
            <w:tcW w:w="4195" w:type="dxa"/>
            <w:tcBorders>
              <w:top w:val="single" w:sz="6" w:space="0" w:color="B8C2AA"/>
              <w:left w:val="single" w:sz="6" w:space="0" w:color="B8C2AA"/>
              <w:bottom w:val="single" w:sz="6" w:space="0" w:color="B8C2AA"/>
              <w:right w:val="single" w:sz="6" w:space="0" w:color="B8C2AA"/>
            </w:tcBorders>
            <w:shd w:val="clear" w:color="auto" w:fill="F8F5EE"/>
            <w:vAlign w:val="center"/>
          </w:tcPr>
          <w:p w14:paraId="04E3CA92" w14:textId="77777777" w:rsidR="00EB799E" w:rsidRPr="008E1728" w:rsidRDefault="00000000">
            <w:pPr>
              <w:spacing w:after="0" w:line="252" w:lineRule="auto"/>
              <w:rPr>
                <w:sz w:val="22"/>
              </w:rPr>
            </w:pPr>
            <w:r w:rsidRPr="008E1728">
              <w:rPr>
                <w:sz w:val="22"/>
              </w:rPr>
              <w:t>Taking and publishing photographs, videos, artwork and other creative works on the preschool website for the purpose of public presentation and promotion of the school.</w:t>
            </w:r>
          </w:p>
        </w:tc>
        <w:tc>
          <w:tcPr>
            <w:tcW w:w="3175" w:type="dxa"/>
            <w:tcBorders>
              <w:top w:val="single" w:sz="6" w:space="0" w:color="B8C2AA"/>
              <w:left w:val="single" w:sz="6" w:space="0" w:color="B8C2AA"/>
              <w:bottom w:val="single" w:sz="6" w:space="0" w:color="B8C2AA"/>
              <w:right w:val="single" w:sz="6" w:space="0" w:color="B8C2AA"/>
            </w:tcBorders>
            <w:shd w:val="clear" w:color="auto" w:fill="F8F5EE"/>
            <w:vAlign w:val="center"/>
          </w:tcPr>
          <w:p w14:paraId="31DEFC23" w14:textId="77777777" w:rsidR="00EB799E" w:rsidRPr="008E1728" w:rsidRDefault="00000000">
            <w:pPr>
              <w:spacing w:after="0" w:line="252" w:lineRule="auto"/>
              <w:rPr>
                <w:sz w:val="22"/>
              </w:rPr>
            </w:pPr>
            <w:r w:rsidRPr="008E1728">
              <w:rPr>
                <w:sz w:val="22"/>
              </w:rPr>
              <w:t>Photograph of the child in electronic form; first name and surname.</w:t>
            </w:r>
          </w:p>
        </w:tc>
        <w:tc>
          <w:tcPr>
            <w:tcW w:w="907" w:type="dxa"/>
            <w:tcBorders>
              <w:top w:val="single" w:sz="6" w:space="0" w:color="B8C2AA"/>
              <w:left w:val="single" w:sz="6" w:space="0" w:color="B8C2AA"/>
              <w:bottom w:val="single" w:sz="6" w:space="0" w:color="B8C2AA"/>
              <w:right w:val="single" w:sz="6" w:space="0" w:color="B8C2AA"/>
            </w:tcBorders>
            <w:shd w:val="clear" w:color="auto" w:fill="F8F5EE"/>
            <w:vAlign w:val="center"/>
          </w:tcPr>
          <w:p w14:paraId="527B9C4C" w14:textId="77777777" w:rsidR="00EB799E" w:rsidRPr="008E1728" w:rsidRDefault="00000000">
            <w:pPr>
              <w:spacing w:after="0" w:line="252" w:lineRule="auto"/>
              <w:jc w:val="center"/>
              <w:rPr>
                <w:sz w:val="22"/>
              </w:rPr>
            </w:pPr>
            <w:r w:rsidRPr="008E1728">
              <w:rPr>
                <w:b/>
                <w:sz w:val="22"/>
              </w:rPr>
              <w:t>☐</w:t>
            </w:r>
          </w:p>
        </w:tc>
        <w:tc>
          <w:tcPr>
            <w:tcW w:w="907" w:type="dxa"/>
            <w:tcBorders>
              <w:top w:val="single" w:sz="6" w:space="0" w:color="B8C2AA"/>
              <w:left w:val="single" w:sz="6" w:space="0" w:color="B8C2AA"/>
              <w:bottom w:val="single" w:sz="6" w:space="0" w:color="B8C2AA"/>
              <w:right w:val="single" w:sz="6" w:space="0" w:color="B8C2AA"/>
            </w:tcBorders>
            <w:shd w:val="clear" w:color="auto" w:fill="F8F5EE"/>
            <w:vAlign w:val="center"/>
          </w:tcPr>
          <w:p w14:paraId="6B27F180" w14:textId="77777777" w:rsidR="00EB799E" w:rsidRPr="008E1728" w:rsidRDefault="00000000">
            <w:pPr>
              <w:spacing w:after="0" w:line="252" w:lineRule="auto"/>
              <w:jc w:val="center"/>
              <w:rPr>
                <w:sz w:val="22"/>
              </w:rPr>
            </w:pPr>
            <w:r w:rsidRPr="008E1728">
              <w:rPr>
                <w:b/>
                <w:sz w:val="22"/>
              </w:rPr>
              <w:t>☐</w:t>
            </w:r>
          </w:p>
        </w:tc>
      </w:tr>
      <w:tr w:rsidR="00EB799E" w14:paraId="53DB66BC" w14:textId="77777777">
        <w:trPr>
          <w:jc w:val="center"/>
        </w:trPr>
        <w:tc>
          <w:tcPr>
            <w:tcW w:w="4195" w:type="dxa"/>
            <w:tcBorders>
              <w:top w:val="single" w:sz="6" w:space="0" w:color="B8C2AA"/>
              <w:left w:val="single" w:sz="6" w:space="0" w:color="B8C2AA"/>
              <w:bottom w:val="single" w:sz="6" w:space="0" w:color="B8C2AA"/>
              <w:right w:val="single" w:sz="6" w:space="0" w:color="B8C2AA"/>
            </w:tcBorders>
            <w:vAlign w:val="center"/>
          </w:tcPr>
          <w:p w14:paraId="29E4A65A" w14:textId="77777777" w:rsidR="00EB799E" w:rsidRPr="008E1728" w:rsidRDefault="00000000">
            <w:pPr>
              <w:spacing w:after="0" w:line="252" w:lineRule="auto"/>
              <w:rPr>
                <w:sz w:val="22"/>
              </w:rPr>
            </w:pPr>
            <w:r w:rsidRPr="008E1728">
              <w:rPr>
                <w:sz w:val="22"/>
              </w:rPr>
              <w:t>Publishing photographs, videos, artwork and other creative works in regional and national media for the purpose of public presentation and promotion of the school.</w:t>
            </w:r>
          </w:p>
        </w:tc>
        <w:tc>
          <w:tcPr>
            <w:tcW w:w="3175" w:type="dxa"/>
            <w:tcBorders>
              <w:top w:val="single" w:sz="6" w:space="0" w:color="B8C2AA"/>
              <w:left w:val="single" w:sz="6" w:space="0" w:color="B8C2AA"/>
              <w:bottom w:val="single" w:sz="6" w:space="0" w:color="B8C2AA"/>
              <w:right w:val="single" w:sz="6" w:space="0" w:color="B8C2AA"/>
            </w:tcBorders>
            <w:vAlign w:val="center"/>
          </w:tcPr>
          <w:p w14:paraId="43CE85AA" w14:textId="77777777" w:rsidR="00EB799E" w:rsidRPr="008E1728" w:rsidRDefault="00000000">
            <w:pPr>
              <w:spacing w:after="0" w:line="252" w:lineRule="auto"/>
              <w:rPr>
                <w:sz w:val="22"/>
              </w:rPr>
            </w:pPr>
            <w:r w:rsidRPr="008E1728">
              <w:rPr>
                <w:sz w:val="22"/>
              </w:rPr>
              <w:t>Photograph, audio or video recording of the child; first name and surname.</w:t>
            </w:r>
          </w:p>
        </w:tc>
        <w:tc>
          <w:tcPr>
            <w:tcW w:w="907" w:type="dxa"/>
            <w:tcBorders>
              <w:top w:val="single" w:sz="6" w:space="0" w:color="B8C2AA"/>
              <w:left w:val="single" w:sz="6" w:space="0" w:color="B8C2AA"/>
              <w:bottom w:val="single" w:sz="6" w:space="0" w:color="B8C2AA"/>
              <w:right w:val="single" w:sz="6" w:space="0" w:color="B8C2AA"/>
            </w:tcBorders>
            <w:vAlign w:val="center"/>
          </w:tcPr>
          <w:p w14:paraId="64EAA2B9" w14:textId="77777777" w:rsidR="00EB799E" w:rsidRPr="008E1728" w:rsidRDefault="00000000">
            <w:pPr>
              <w:spacing w:after="0" w:line="252" w:lineRule="auto"/>
              <w:jc w:val="center"/>
              <w:rPr>
                <w:sz w:val="22"/>
              </w:rPr>
            </w:pPr>
            <w:r w:rsidRPr="008E1728">
              <w:rPr>
                <w:b/>
                <w:sz w:val="22"/>
              </w:rPr>
              <w:t>☐</w:t>
            </w:r>
          </w:p>
        </w:tc>
        <w:tc>
          <w:tcPr>
            <w:tcW w:w="907" w:type="dxa"/>
            <w:tcBorders>
              <w:top w:val="single" w:sz="6" w:space="0" w:color="B8C2AA"/>
              <w:left w:val="single" w:sz="6" w:space="0" w:color="B8C2AA"/>
              <w:bottom w:val="single" w:sz="6" w:space="0" w:color="B8C2AA"/>
              <w:right w:val="single" w:sz="6" w:space="0" w:color="B8C2AA"/>
            </w:tcBorders>
            <w:vAlign w:val="center"/>
          </w:tcPr>
          <w:p w14:paraId="1871767D" w14:textId="77777777" w:rsidR="00EB799E" w:rsidRPr="008E1728" w:rsidRDefault="00000000">
            <w:pPr>
              <w:spacing w:after="0" w:line="252" w:lineRule="auto"/>
              <w:jc w:val="center"/>
              <w:rPr>
                <w:sz w:val="22"/>
              </w:rPr>
            </w:pPr>
            <w:r w:rsidRPr="008E1728">
              <w:rPr>
                <w:b/>
                <w:sz w:val="22"/>
              </w:rPr>
              <w:t>☐</w:t>
            </w:r>
          </w:p>
        </w:tc>
      </w:tr>
      <w:tr w:rsidR="00EB799E" w14:paraId="02F5E1C1" w14:textId="77777777">
        <w:trPr>
          <w:jc w:val="center"/>
        </w:trPr>
        <w:tc>
          <w:tcPr>
            <w:tcW w:w="4195" w:type="dxa"/>
            <w:tcBorders>
              <w:top w:val="single" w:sz="6" w:space="0" w:color="B8C2AA"/>
              <w:left w:val="single" w:sz="6" w:space="0" w:color="B8C2AA"/>
              <w:bottom w:val="single" w:sz="6" w:space="0" w:color="B8C2AA"/>
              <w:right w:val="single" w:sz="6" w:space="0" w:color="B8C2AA"/>
            </w:tcBorders>
            <w:shd w:val="clear" w:color="auto" w:fill="F8F5EE"/>
            <w:vAlign w:val="center"/>
          </w:tcPr>
          <w:p w14:paraId="23012585" w14:textId="77777777" w:rsidR="00EB799E" w:rsidRPr="008E1728" w:rsidRDefault="00000000">
            <w:pPr>
              <w:spacing w:after="0" w:line="252" w:lineRule="auto"/>
              <w:rPr>
                <w:sz w:val="22"/>
              </w:rPr>
            </w:pPr>
            <w:r w:rsidRPr="008E1728">
              <w:rPr>
                <w:sz w:val="22"/>
              </w:rPr>
              <w:t>Publishing photographs in electronic form on social networks and on remote storage.</w:t>
            </w:r>
          </w:p>
        </w:tc>
        <w:tc>
          <w:tcPr>
            <w:tcW w:w="3175" w:type="dxa"/>
            <w:tcBorders>
              <w:top w:val="single" w:sz="6" w:space="0" w:color="B8C2AA"/>
              <w:left w:val="single" w:sz="6" w:space="0" w:color="B8C2AA"/>
              <w:bottom w:val="single" w:sz="6" w:space="0" w:color="B8C2AA"/>
              <w:right w:val="single" w:sz="6" w:space="0" w:color="B8C2AA"/>
            </w:tcBorders>
            <w:shd w:val="clear" w:color="auto" w:fill="F8F5EE"/>
            <w:vAlign w:val="center"/>
          </w:tcPr>
          <w:p w14:paraId="7E093661" w14:textId="77777777" w:rsidR="00EB799E" w:rsidRPr="008E1728" w:rsidRDefault="00000000">
            <w:pPr>
              <w:spacing w:after="0" w:line="252" w:lineRule="auto"/>
              <w:rPr>
                <w:sz w:val="22"/>
              </w:rPr>
            </w:pPr>
            <w:r w:rsidRPr="008E1728">
              <w:rPr>
                <w:sz w:val="22"/>
              </w:rPr>
              <w:t>Photograph of the child in electronic form; first name and surname.</w:t>
            </w:r>
          </w:p>
        </w:tc>
        <w:tc>
          <w:tcPr>
            <w:tcW w:w="907" w:type="dxa"/>
            <w:tcBorders>
              <w:top w:val="single" w:sz="6" w:space="0" w:color="B8C2AA"/>
              <w:left w:val="single" w:sz="6" w:space="0" w:color="B8C2AA"/>
              <w:bottom w:val="single" w:sz="6" w:space="0" w:color="B8C2AA"/>
              <w:right w:val="single" w:sz="6" w:space="0" w:color="B8C2AA"/>
            </w:tcBorders>
            <w:shd w:val="clear" w:color="auto" w:fill="F8F5EE"/>
            <w:vAlign w:val="center"/>
          </w:tcPr>
          <w:p w14:paraId="427829FD" w14:textId="77777777" w:rsidR="00EB799E" w:rsidRPr="008E1728" w:rsidRDefault="00000000">
            <w:pPr>
              <w:spacing w:after="0" w:line="252" w:lineRule="auto"/>
              <w:jc w:val="center"/>
              <w:rPr>
                <w:sz w:val="22"/>
              </w:rPr>
            </w:pPr>
            <w:r w:rsidRPr="008E1728">
              <w:rPr>
                <w:b/>
                <w:sz w:val="22"/>
              </w:rPr>
              <w:t>☐</w:t>
            </w:r>
          </w:p>
        </w:tc>
        <w:tc>
          <w:tcPr>
            <w:tcW w:w="907" w:type="dxa"/>
            <w:tcBorders>
              <w:top w:val="single" w:sz="6" w:space="0" w:color="B8C2AA"/>
              <w:left w:val="single" w:sz="6" w:space="0" w:color="B8C2AA"/>
              <w:bottom w:val="single" w:sz="6" w:space="0" w:color="B8C2AA"/>
              <w:right w:val="single" w:sz="6" w:space="0" w:color="B8C2AA"/>
            </w:tcBorders>
            <w:shd w:val="clear" w:color="auto" w:fill="F8F5EE"/>
            <w:vAlign w:val="center"/>
          </w:tcPr>
          <w:p w14:paraId="16EFA767" w14:textId="77777777" w:rsidR="00EB799E" w:rsidRPr="008E1728" w:rsidRDefault="00000000">
            <w:pPr>
              <w:spacing w:after="0" w:line="252" w:lineRule="auto"/>
              <w:jc w:val="center"/>
              <w:rPr>
                <w:sz w:val="22"/>
              </w:rPr>
            </w:pPr>
            <w:r w:rsidRPr="008E1728">
              <w:rPr>
                <w:b/>
                <w:sz w:val="22"/>
              </w:rPr>
              <w:t>☐</w:t>
            </w:r>
          </w:p>
        </w:tc>
      </w:tr>
      <w:tr w:rsidR="00EB799E" w14:paraId="6511FCA6" w14:textId="77777777">
        <w:trPr>
          <w:jc w:val="center"/>
        </w:trPr>
        <w:tc>
          <w:tcPr>
            <w:tcW w:w="4195" w:type="dxa"/>
            <w:tcBorders>
              <w:top w:val="single" w:sz="6" w:space="0" w:color="B8C2AA"/>
              <w:left w:val="single" w:sz="6" w:space="0" w:color="B8C2AA"/>
              <w:bottom w:val="single" w:sz="6" w:space="0" w:color="B8C2AA"/>
              <w:right w:val="single" w:sz="6" w:space="0" w:color="B8C2AA"/>
            </w:tcBorders>
            <w:vAlign w:val="center"/>
          </w:tcPr>
          <w:p w14:paraId="2DE25998" w14:textId="77777777" w:rsidR="00EB799E" w:rsidRPr="008E1728" w:rsidRDefault="00000000">
            <w:pPr>
              <w:spacing w:after="0" w:line="252" w:lineRule="auto"/>
              <w:rPr>
                <w:sz w:val="22"/>
              </w:rPr>
            </w:pPr>
            <w:r w:rsidRPr="008E1728">
              <w:rPr>
                <w:sz w:val="22"/>
              </w:rPr>
              <w:t>Organising school and extracurricular events (trips, excursions, ski training, etc.).</w:t>
            </w:r>
          </w:p>
        </w:tc>
        <w:tc>
          <w:tcPr>
            <w:tcW w:w="3175" w:type="dxa"/>
            <w:tcBorders>
              <w:top w:val="single" w:sz="6" w:space="0" w:color="B8C2AA"/>
              <w:left w:val="single" w:sz="6" w:space="0" w:color="B8C2AA"/>
              <w:bottom w:val="single" w:sz="6" w:space="0" w:color="B8C2AA"/>
              <w:right w:val="single" w:sz="6" w:space="0" w:color="B8C2AA"/>
            </w:tcBorders>
            <w:vAlign w:val="center"/>
          </w:tcPr>
          <w:p w14:paraId="5F93E3B3" w14:textId="77777777" w:rsidR="00EB799E" w:rsidRPr="008E1728" w:rsidRDefault="00000000">
            <w:pPr>
              <w:spacing w:after="0" w:line="252" w:lineRule="auto"/>
              <w:rPr>
                <w:sz w:val="22"/>
              </w:rPr>
            </w:pPr>
            <w:r w:rsidRPr="008E1728">
              <w:rPr>
                <w:sz w:val="22"/>
              </w:rPr>
              <w:t>First name, surname, address, health condition.</w:t>
            </w:r>
          </w:p>
        </w:tc>
        <w:tc>
          <w:tcPr>
            <w:tcW w:w="907" w:type="dxa"/>
            <w:tcBorders>
              <w:top w:val="single" w:sz="6" w:space="0" w:color="B8C2AA"/>
              <w:left w:val="single" w:sz="6" w:space="0" w:color="B8C2AA"/>
              <w:bottom w:val="single" w:sz="6" w:space="0" w:color="B8C2AA"/>
              <w:right w:val="single" w:sz="6" w:space="0" w:color="B8C2AA"/>
            </w:tcBorders>
            <w:vAlign w:val="center"/>
          </w:tcPr>
          <w:p w14:paraId="479345CF" w14:textId="77777777" w:rsidR="00EB799E" w:rsidRPr="008E1728" w:rsidRDefault="00000000">
            <w:pPr>
              <w:spacing w:after="0" w:line="252" w:lineRule="auto"/>
              <w:jc w:val="center"/>
              <w:rPr>
                <w:sz w:val="22"/>
              </w:rPr>
            </w:pPr>
            <w:r w:rsidRPr="008E1728">
              <w:rPr>
                <w:b/>
                <w:sz w:val="22"/>
              </w:rPr>
              <w:t>☐</w:t>
            </w:r>
          </w:p>
        </w:tc>
        <w:tc>
          <w:tcPr>
            <w:tcW w:w="907" w:type="dxa"/>
            <w:tcBorders>
              <w:top w:val="single" w:sz="6" w:space="0" w:color="B8C2AA"/>
              <w:left w:val="single" w:sz="6" w:space="0" w:color="B8C2AA"/>
              <w:bottom w:val="single" w:sz="6" w:space="0" w:color="B8C2AA"/>
              <w:right w:val="single" w:sz="6" w:space="0" w:color="B8C2AA"/>
            </w:tcBorders>
            <w:vAlign w:val="center"/>
          </w:tcPr>
          <w:p w14:paraId="77E9F2BC" w14:textId="77777777" w:rsidR="00EB799E" w:rsidRPr="008E1728" w:rsidRDefault="00000000">
            <w:pPr>
              <w:spacing w:after="0" w:line="252" w:lineRule="auto"/>
              <w:jc w:val="center"/>
              <w:rPr>
                <w:sz w:val="22"/>
              </w:rPr>
            </w:pPr>
            <w:r w:rsidRPr="008E1728">
              <w:rPr>
                <w:b/>
                <w:sz w:val="22"/>
              </w:rPr>
              <w:t>☐</w:t>
            </w:r>
          </w:p>
        </w:tc>
      </w:tr>
      <w:tr w:rsidR="00EB799E" w14:paraId="5A9F214D" w14:textId="77777777">
        <w:trPr>
          <w:jc w:val="center"/>
        </w:trPr>
        <w:tc>
          <w:tcPr>
            <w:tcW w:w="4195" w:type="dxa"/>
            <w:tcBorders>
              <w:top w:val="single" w:sz="6" w:space="0" w:color="B8C2AA"/>
              <w:left w:val="single" w:sz="6" w:space="0" w:color="B8C2AA"/>
              <w:bottom w:val="single" w:sz="6" w:space="0" w:color="B8C2AA"/>
              <w:right w:val="single" w:sz="6" w:space="0" w:color="B8C2AA"/>
            </w:tcBorders>
            <w:shd w:val="clear" w:color="auto" w:fill="F8F5EE"/>
            <w:vAlign w:val="center"/>
          </w:tcPr>
          <w:p w14:paraId="7E164AF0" w14:textId="77777777" w:rsidR="00EB799E" w:rsidRPr="008E1728" w:rsidRDefault="00000000">
            <w:pPr>
              <w:spacing w:after="0" w:line="252" w:lineRule="auto"/>
              <w:rPr>
                <w:sz w:val="22"/>
              </w:rPr>
            </w:pPr>
            <w:r w:rsidRPr="008E1728">
              <w:rPr>
                <w:sz w:val="22"/>
              </w:rPr>
              <w:t>Sending bulk information e-mails.</w:t>
            </w:r>
          </w:p>
        </w:tc>
        <w:tc>
          <w:tcPr>
            <w:tcW w:w="3175" w:type="dxa"/>
            <w:tcBorders>
              <w:top w:val="single" w:sz="6" w:space="0" w:color="B8C2AA"/>
              <w:left w:val="single" w:sz="6" w:space="0" w:color="B8C2AA"/>
              <w:bottom w:val="single" w:sz="6" w:space="0" w:color="B8C2AA"/>
              <w:right w:val="single" w:sz="6" w:space="0" w:color="B8C2AA"/>
            </w:tcBorders>
            <w:shd w:val="clear" w:color="auto" w:fill="F8F5EE"/>
            <w:vAlign w:val="center"/>
          </w:tcPr>
          <w:p w14:paraId="3845C2D6" w14:textId="77777777" w:rsidR="00EB799E" w:rsidRPr="008E1728" w:rsidRDefault="00000000">
            <w:pPr>
              <w:spacing w:after="0" w:line="252" w:lineRule="auto"/>
              <w:rPr>
                <w:sz w:val="22"/>
              </w:rPr>
            </w:pPr>
            <w:r w:rsidRPr="008E1728">
              <w:rPr>
                <w:sz w:val="22"/>
              </w:rPr>
              <w:t>First name, surname, e-mail address.</w:t>
            </w:r>
          </w:p>
        </w:tc>
        <w:tc>
          <w:tcPr>
            <w:tcW w:w="907" w:type="dxa"/>
            <w:tcBorders>
              <w:top w:val="single" w:sz="6" w:space="0" w:color="B8C2AA"/>
              <w:left w:val="single" w:sz="6" w:space="0" w:color="B8C2AA"/>
              <w:bottom w:val="single" w:sz="6" w:space="0" w:color="B8C2AA"/>
              <w:right w:val="single" w:sz="6" w:space="0" w:color="B8C2AA"/>
            </w:tcBorders>
            <w:shd w:val="clear" w:color="auto" w:fill="F8F5EE"/>
            <w:vAlign w:val="center"/>
          </w:tcPr>
          <w:p w14:paraId="67506A13" w14:textId="77777777" w:rsidR="00EB799E" w:rsidRPr="008E1728" w:rsidRDefault="00000000">
            <w:pPr>
              <w:spacing w:after="0" w:line="252" w:lineRule="auto"/>
              <w:jc w:val="center"/>
              <w:rPr>
                <w:sz w:val="22"/>
              </w:rPr>
            </w:pPr>
            <w:r w:rsidRPr="008E1728">
              <w:rPr>
                <w:b/>
                <w:sz w:val="22"/>
              </w:rPr>
              <w:t>☐</w:t>
            </w:r>
          </w:p>
        </w:tc>
        <w:tc>
          <w:tcPr>
            <w:tcW w:w="907" w:type="dxa"/>
            <w:tcBorders>
              <w:top w:val="single" w:sz="6" w:space="0" w:color="B8C2AA"/>
              <w:left w:val="single" w:sz="6" w:space="0" w:color="B8C2AA"/>
              <w:bottom w:val="single" w:sz="6" w:space="0" w:color="B8C2AA"/>
              <w:right w:val="single" w:sz="6" w:space="0" w:color="B8C2AA"/>
            </w:tcBorders>
            <w:shd w:val="clear" w:color="auto" w:fill="F8F5EE"/>
            <w:vAlign w:val="center"/>
          </w:tcPr>
          <w:p w14:paraId="13024F0B" w14:textId="77777777" w:rsidR="00EB799E" w:rsidRPr="008E1728" w:rsidRDefault="00000000">
            <w:pPr>
              <w:spacing w:after="0" w:line="252" w:lineRule="auto"/>
              <w:jc w:val="center"/>
              <w:rPr>
                <w:sz w:val="22"/>
              </w:rPr>
            </w:pPr>
            <w:r w:rsidRPr="008E1728">
              <w:rPr>
                <w:b/>
                <w:sz w:val="22"/>
              </w:rPr>
              <w:t>☐</w:t>
            </w:r>
          </w:p>
        </w:tc>
      </w:tr>
      <w:tr w:rsidR="00EB799E" w14:paraId="620E0503" w14:textId="77777777">
        <w:trPr>
          <w:jc w:val="center"/>
        </w:trPr>
        <w:tc>
          <w:tcPr>
            <w:tcW w:w="4195" w:type="dxa"/>
            <w:tcBorders>
              <w:top w:val="single" w:sz="6" w:space="0" w:color="B8C2AA"/>
              <w:left w:val="single" w:sz="6" w:space="0" w:color="B8C2AA"/>
              <w:bottom w:val="single" w:sz="6" w:space="0" w:color="B8C2AA"/>
              <w:right w:val="single" w:sz="6" w:space="0" w:color="B8C2AA"/>
            </w:tcBorders>
            <w:vAlign w:val="center"/>
          </w:tcPr>
          <w:p w14:paraId="25CD6BAE" w14:textId="77777777" w:rsidR="00EB799E" w:rsidRPr="008E1728" w:rsidRDefault="00000000">
            <w:pPr>
              <w:spacing w:after="0" w:line="252" w:lineRule="auto"/>
              <w:rPr>
                <w:sz w:val="22"/>
              </w:rPr>
            </w:pPr>
            <w:r w:rsidRPr="008E1728">
              <w:rPr>
                <w:sz w:val="22"/>
              </w:rPr>
              <w:t>Publishing a list of children’s names on the school premises.</w:t>
            </w:r>
          </w:p>
        </w:tc>
        <w:tc>
          <w:tcPr>
            <w:tcW w:w="3175" w:type="dxa"/>
            <w:tcBorders>
              <w:top w:val="single" w:sz="6" w:space="0" w:color="B8C2AA"/>
              <w:left w:val="single" w:sz="6" w:space="0" w:color="B8C2AA"/>
              <w:bottom w:val="single" w:sz="6" w:space="0" w:color="B8C2AA"/>
              <w:right w:val="single" w:sz="6" w:space="0" w:color="B8C2AA"/>
            </w:tcBorders>
            <w:vAlign w:val="center"/>
          </w:tcPr>
          <w:p w14:paraId="54A8AA7B" w14:textId="77777777" w:rsidR="00EB799E" w:rsidRPr="008E1728" w:rsidRDefault="00000000">
            <w:pPr>
              <w:spacing w:after="0" w:line="252" w:lineRule="auto"/>
              <w:rPr>
                <w:sz w:val="22"/>
              </w:rPr>
            </w:pPr>
            <w:r w:rsidRPr="008E1728">
              <w:rPr>
                <w:sz w:val="22"/>
              </w:rPr>
              <w:t>First name, surname, class designation.</w:t>
            </w:r>
          </w:p>
        </w:tc>
        <w:tc>
          <w:tcPr>
            <w:tcW w:w="907" w:type="dxa"/>
            <w:tcBorders>
              <w:top w:val="single" w:sz="6" w:space="0" w:color="B8C2AA"/>
              <w:left w:val="single" w:sz="6" w:space="0" w:color="B8C2AA"/>
              <w:bottom w:val="single" w:sz="6" w:space="0" w:color="B8C2AA"/>
              <w:right w:val="single" w:sz="6" w:space="0" w:color="B8C2AA"/>
            </w:tcBorders>
            <w:vAlign w:val="center"/>
          </w:tcPr>
          <w:p w14:paraId="65A11A55" w14:textId="77777777" w:rsidR="00EB799E" w:rsidRPr="008E1728" w:rsidRDefault="00000000">
            <w:pPr>
              <w:spacing w:after="0" w:line="252" w:lineRule="auto"/>
              <w:jc w:val="center"/>
              <w:rPr>
                <w:sz w:val="22"/>
              </w:rPr>
            </w:pPr>
            <w:r w:rsidRPr="008E1728">
              <w:rPr>
                <w:b/>
                <w:sz w:val="22"/>
              </w:rPr>
              <w:t>☐</w:t>
            </w:r>
          </w:p>
        </w:tc>
        <w:tc>
          <w:tcPr>
            <w:tcW w:w="907" w:type="dxa"/>
            <w:tcBorders>
              <w:top w:val="single" w:sz="6" w:space="0" w:color="B8C2AA"/>
              <w:left w:val="single" w:sz="6" w:space="0" w:color="B8C2AA"/>
              <w:bottom w:val="single" w:sz="6" w:space="0" w:color="B8C2AA"/>
              <w:right w:val="single" w:sz="6" w:space="0" w:color="B8C2AA"/>
            </w:tcBorders>
            <w:vAlign w:val="center"/>
          </w:tcPr>
          <w:p w14:paraId="707C0D10" w14:textId="77777777" w:rsidR="00EB799E" w:rsidRPr="008E1728" w:rsidRDefault="00000000">
            <w:pPr>
              <w:spacing w:after="0" w:line="252" w:lineRule="auto"/>
              <w:jc w:val="center"/>
              <w:rPr>
                <w:sz w:val="22"/>
              </w:rPr>
            </w:pPr>
            <w:r w:rsidRPr="008E1728">
              <w:rPr>
                <w:b/>
                <w:sz w:val="22"/>
              </w:rPr>
              <w:t>☐</w:t>
            </w:r>
          </w:p>
        </w:tc>
      </w:tr>
      <w:tr w:rsidR="00EB799E" w14:paraId="7953CB0A" w14:textId="77777777">
        <w:trPr>
          <w:jc w:val="center"/>
        </w:trPr>
        <w:tc>
          <w:tcPr>
            <w:tcW w:w="4195" w:type="dxa"/>
            <w:tcBorders>
              <w:top w:val="single" w:sz="6" w:space="0" w:color="B8C2AA"/>
              <w:left w:val="single" w:sz="6" w:space="0" w:color="B8C2AA"/>
              <w:bottom w:val="single" w:sz="6" w:space="0" w:color="B8C2AA"/>
              <w:right w:val="single" w:sz="6" w:space="0" w:color="B8C2AA"/>
            </w:tcBorders>
            <w:shd w:val="clear" w:color="auto" w:fill="F8F5EE"/>
            <w:vAlign w:val="center"/>
          </w:tcPr>
          <w:p w14:paraId="4EE33B00" w14:textId="77777777" w:rsidR="00EB799E" w:rsidRPr="008E1728" w:rsidRDefault="00000000">
            <w:pPr>
              <w:spacing w:after="0" w:line="252" w:lineRule="auto"/>
              <w:rPr>
                <w:sz w:val="22"/>
              </w:rPr>
            </w:pPr>
            <w:r w:rsidRPr="008E1728">
              <w:rPr>
                <w:sz w:val="22"/>
              </w:rPr>
              <w:t>Records of non-cash payments.</w:t>
            </w:r>
          </w:p>
        </w:tc>
        <w:tc>
          <w:tcPr>
            <w:tcW w:w="3175" w:type="dxa"/>
            <w:tcBorders>
              <w:top w:val="single" w:sz="6" w:space="0" w:color="B8C2AA"/>
              <w:left w:val="single" w:sz="6" w:space="0" w:color="B8C2AA"/>
              <w:bottom w:val="single" w:sz="6" w:space="0" w:color="B8C2AA"/>
              <w:right w:val="single" w:sz="6" w:space="0" w:color="B8C2AA"/>
            </w:tcBorders>
            <w:shd w:val="clear" w:color="auto" w:fill="F8F5EE"/>
            <w:vAlign w:val="center"/>
          </w:tcPr>
          <w:p w14:paraId="7E5B52F3" w14:textId="77777777" w:rsidR="00EB799E" w:rsidRPr="008E1728" w:rsidRDefault="00000000">
            <w:pPr>
              <w:spacing w:after="0" w:line="252" w:lineRule="auto"/>
              <w:rPr>
                <w:sz w:val="22"/>
              </w:rPr>
            </w:pPr>
            <w:r w:rsidRPr="008E1728">
              <w:rPr>
                <w:sz w:val="22"/>
              </w:rPr>
              <w:t>Bank account number.</w:t>
            </w:r>
          </w:p>
        </w:tc>
        <w:tc>
          <w:tcPr>
            <w:tcW w:w="907" w:type="dxa"/>
            <w:tcBorders>
              <w:top w:val="single" w:sz="6" w:space="0" w:color="B8C2AA"/>
              <w:left w:val="single" w:sz="6" w:space="0" w:color="B8C2AA"/>
              <w:bottom w:val="single" w:sz="6" w:space="0" w:color="B8C2AA"/>
              <w:right w:val="single" w:sz="6" w:space="0" w:color="B8C2AA"/>
            </w:tcBorders>
            <w:shd w:val="clear" w:color="auto" w:fill="F8F5EE"/>
            <w:vAlign w:val="center"/>
          </w:tcPr>
          <w:p w14:paraId="108A4052" w14:textId="77777777" w:rsidR="00EB799E" w:rsidRPr="008E1728" w:rsidRDefault="00000000">
            <w:pPr>
              <w:spacing w:after="0" w:line="252" w:lineRule="auto"/>
              <w:jc w:val="center"/>
              <w:rPr>
                <w:sz w:val="22"/>
              </w:rPr>
            </w:pPr>
            <w:r w:rsidRPr="008E1728">
              <w:rPr>
                <w:b/>
                <w:sz w:val="22"/>
              </w:rPr>
              <w:t>☐</w:t>
            </w:r>
          </w:p>
        </w:tc>
        <w:tc>
          <w:tcPr>
            <w:tcW w:w="907" w:type="dxa"/>
            <w:tcBorders>
              <w:top w:val="single" w:sz="6" w:space="0" w:color="B8C2AA"/>
              <w:left w:val="single" w:sz="6" w:space="0" w:color="B8C2AA"/>
              <w:bottom w:val="single" w:sz="6" w:space="0" w:color="B8C2AA"/>
              <w:right w:val="single" w:sz="6" w:space="0" w:color="B8C2AA"/>
            </w:tcBorders>
            <w:shd w:val="clear" w:color="auto" w:fill="F8F5EE"/>
            <w:vAlign w:val="center"/>
          </w:tcPr>
          <w:p w14:paraId="22D25000" w14:textId="77777777" w:rsidR="00EB799E" w:rsidRPr="008E1728" w:rsidRDefault="00000000">
            <w:pPr>
              <w:spacing w:after="0" w:line="252" w:lineRule="auto"/>
              <w:jc w:val="center"/>
              <w:rPr>
                <w:sz w:val="22"/>
              </w:rPr>
            </w:pPr>
            <w:r w:rsidRPr="008E1728">
              <w:rPr>
                <w:b/>
                <w:sz w:val="22"/>
              </w:rPr>
              <w:t>☐</w:t>
            </w:r>
          </w:p>
        </w:tc>
      </w:tr>
      <w:tr w:rsidR="00EB799E" w14:paraId="1E063AB5" w14:textId="77777777">
        <w:trPr>
          <w:jc w:val="center"/>
        </w:trPr>
        <w:tc>
          <w:tcPr>
            <w:tcW w:w="4195" w:type="dxa"/>
            <w:tcBorders>
              <w:top w:val="single" w:sz="6" w:space="0" w:color="B8C2AA"/>
              <w:left w:val="single" w:sz="6" w:space="0" w:color="B8C2AA"/>
              <w:bottom w:val="single" w:sz="6" w:space="0" w:color="B8C2AA"/>
              <w:right w:val="single" w:sz="6" w:space="0" w:color="B8C2AA"/>
            </w:tcBorders>
            <w:vAlign w:val="center"/>
          </w:tcPr>
          <w:p w14:paraId="1EA143EF" w14:textId="77777777" w:rsidR="00EB799E" w:rsidRPr="008E1728" w:rsidRDefault="00000000">
            <w:pPr>
              <w:spacing w:after="0" w:line="252" w:lineRule="auto"/>
              <w:rPr>
                <w:sz w:val="22"/>
              </w:rPr>
            </w:pPr>
            <w:r w:rsidRPr="008E1728">
              <w:rPr>
                <w:sz w:val="22"/>
              </w:rPr>
              <w:t>Reporting and handling insurance claims with the insurance company.</w:t>
            </w:r>
          </w:p>
        </w:tc>
        <w:tc>
          <w:tcPr>
            <w:tcW w:w="3175" w:type="dxa"/>
            <w:tcBorders>
              <w:top w:val="single" w:sz="6" w:space="0" w:color="B8C2AA"/>
              <w:left w:val="single" w:sz="6" w:space="0" w:color="B8C2AA"/>
              <w:bottom w:val="single" w:sz="6" w:space="0" w:color="B8C2AA"/>
              <w:right w:val="single" w:sz="6" w:space="0" w:color="B8C2AA"/>
            </w:tcBorders>
            <w:vAlign w:val="center"/>
          </w:tcPr>
          <w:p w14:paraId="2BB7E0B2" w14:textId="77777777" w:rsidR="00EB799E" w:rsidRPr="008E1728" w:rsidRDefault="00000000">
            <w:pPr>
              <w:spacing w:after="0" w:line="252" w:lineRule="auto"/>
              <w:rPr>
                <w:sz w:val="22"/>
              </w:rPr>
            </w:pPr>
            <w:r w:rsidRPr="008E1728">
              <w:rPr>
                <w:sz w:val="22"/>
              </w:rPr>
              <w:t>First name, surname, address, date of birth.</w:t>
            </w:r>
          </w:p>
        </w:tc>
        <w:tc>
          <w:tcPr>
            <w:tcW w:w="907" w:type="dxa"/>
            <w:tcBorders>
              <w:top w:val="single" w:sz="6" w:space="0" w:color="B8C2AA"/>
              <w:left w:val="single" w:sz="6" w:space="0" w:color="B8C2AA"/>
              <w:bottom w:val="single" w:sz="6" w:space="0" w:color="B8C2AA"/>
              <w:right w:val="single" w:sz="6" w:space="0" w:color="B8C2AA"/>
            </w:tcBorders>
            <w:vAlign w:val="center"/>
          </w:tcPr>
          <w:p w14:paraId="4833E155" w14:textId="77777777" w:rsidR="00EB799E" w:rsidRPr="008E1728" w:rsidRDefault="00000000">
            <w:pPr>
              <w:spacing w:after="0" w:line="252" w:lineRule="auto"/>
              <w:jc w:val="center"/>
              <w:rPr>
                <w:sz w:val="22"/>
              </w:rPr>
            </w:pPr>
            <w:r w:rsidRPr="008E1728">
              <w:rPr>
                <w:b/>
                <w:sz w:val="22"/>
              </w:rPr>
              <w:t>☐</w:t>
            </w:r>
          </w:p>
        </w:tc>
        <w:tc>
          <w:tcPr>
            <w:tcW w:w="907" w:type="dxa"/>
            <w:tcBorders>
              <w:top w:val="single" w:sz="6" w:space="0" w:color="B8C2AA"/>
              <w:left w:val="single" w:sz="6" w:space="0" w:color="B8C2AA"/>
              <w:bottom w:val="single" w:sz="6" w:space="0" w:color="B8C2AA"/>
              <w:right w:val="single" w:sz="6" w:space="0" w:color="B8C2AA"/>
            </w:tcBorders>
            <w:vAlign w:val="center"/>
          </w:tcPr>
          <w:p w14:paraId="09585D76" w14:textId="77777777" w:rsidR="00EB799E" w:rsidRPr="008E1728" w:rsidRDefault="00000000">
            <w:pPr>
              <w:spacing w:after="0" w:line="252" w:lineRule="auto"/>
              <w:jc w:val="center"/>
              <w:rPr>
                <w:sz w:val="22"/>
              </w:rPr>
            </w:pPr>
            <w:r w:rsidRPr="008E1728">
              <w:rPr>
                <w:b/>
                <w:sz w:val="22"/>
              </w:rPr>
              <w:t>☐</w:t>
            </w:r>
          </w:p>
        </w:tc>
      </w:tr>
      <w:tr w:rsidR="00EB799E" w14:paraId="55271D13" w14:textId="77777777">
        <w:trPr>
          <w:jc w:val="center"/>
        </w:trPr>
        <w:tc>
          <w:tcPr>
            <w:tcW w:w="4195" w:type="dxa"/>
            <w:tcBorders>
              <w:top w:val="single" w:sz="6" w:space="0" w:color="B8C2AA"/>
              <w:left w:val="single" w:sz="6" w:space="0" w:color="B8C2AA"/>
              <w:bottom w:val="single" w:sz="6" w:space="0" w:color="B8C2AA"/>
              <w:right w:val="single" w:sz="6" w:space="0" w:color="B8C2AA"/>
            </w:tcBorders>
            <w:shd w:val="clear" w:color="auto" w:fill="F8F5EE"/>
            <w:vAlign w:val="center"/>
          </w:tcPr>
          <w:p w14:paraId="7006E620" w14:textId="77777777" w:rsidR="00EB799E" w:rsidRPr="008E1728" w:rsidRDefault="00000000">
            <w:pPr>
              <w:spacing w:after="0" w:line="252" w:lineRule="auto"/>
              <w:rPr>
                <w:sz w:val="22"/>
              </w:rPr>
            </w:pPr>
            <w:proofErr w:type="gramStart"/>
            <w:r w:rsidRPr="008E1728">
              <w:rPr>
                <w:sz w:val="22"/>
              </w:rPr>
              <w:t>For the purpose of</w:t>
            </w:r>
            <w:proofErr w:type="gramEnd"/>
            <w:r w:rsidRPr="008E1728">
              <w:rPr>
                <w:sz w:val="22"/>
              </w:rPr>
              <w:t xml:space="preserve"> consolidating communication with legal guardians – records of sibling relationships.</w:t>
            </w:r>
          </w:p>
        </w:tc>
        <w:tc>
          <w:tcPr>
            <w:tcW w:w="3175" w:type="dxa"/>
            <w:tcBorders>
              <w:top w:val="single" w:sz="6" w:space="0" w:color="B8C2AA"/>
              <w:left w:val="single" w:sz="6" w:space="0" w:color="B8C2AA"/>
              <w:bottom w:val="single" w:sz="6" w:space="0" w:color="B8C2AA"/>
              <w:right w:val="single" w:sz="6" w:space="0" w:color="B8C2AA"/>
            </w:tcBorders>
            <w:shd w:val="clear" w:color="auto" w:fill="F8F5EE"/>
            <w:vAlign w:val="center"/>
          </w:tcPr>
          <w:p w14:paraId="53B7588D" w14:textId="77777777" w:rsidR="00EB799E" w:rsidRPr="008E1728" w:rsidRDefault="00000000">
            <w:pPr>
              <w:spacing w:after="0" w:line="252" w:lineRule="auto"/>
              <w:rPr>
                <w:sz w:val="22"/>
              </w:rPr>
            </w:pPr>
            <w:r w:rsidRPr="008E1728">
              <w:rPr>
                <w:sz w:val="22"/>
              </w:rPr>
              <w:t>First name, surname, date of birth, address.</w:t>
            </w:r>
          </w:p>
        </w:tc>
        <w:tc>
          <w:tcPr>
            <w:tcW w:w="907" w:type="dxa"/>
            <w:tcBorders>
              <w:top w:val="single" w:sz="6" w:space="0" w:color="B8C2AA"/>
              <w:left w:val="single" w:sz="6" w:space="0" w:color="B8C2AA"/>
              <w:bottom w:val="single" w:sz="6" w:space="0" w:color="B8C2AA"/>
              <w:right w:val="single" w:sz="6" w:space="0" w:color="B8C2AA"/>
            </w:tcBorders>
            <w:shd w:val="clear" w:color="auto" w:fill="F8F5EE"/>
            <w:vAlign w:val="center"/>
          </w:tcPr>
          <w:p w14:paraId="3BCD0E09" w14:textId="77777777" w:rsidR="00EB799E" w:rsidRPr="008E1728" w:rsidRDefault="00000000">
            <w:pPr>
              <w:spacing w:after="0" w:line="252" w:lineRule="auto"/>
              <w:jc w:val="center"/>
              <w:rPr>
                <w:sz w:val="22"/>
              </w:rPr>
            </w:pPr>
            <w:r w:rsidRPr="008E1728">
              <w:rPr>
                <w:b/>
                <w:sz w:val="22"/>
              </w:rPr>
              <w:t>☐</w:t>
            </w:r>
          </w:p>
        </w:tc>
        <w:tc>
          <w:tcPr>
            <w:tcW w:w="907" w:type="dxa"/>
            <w:tcBorders>
              <w:top w:val="single" w:sz="6" w:space="0" w:color="B8C2AA"/>
              <w:left w:val="single" w:sz="6" w:space="0" w:color="B8C2AA"/>
              <w:bottom w:val="single" w:sz="6" w:space="0" w:color="B8C2AA"/>
              <w:right w:val="single" w:sz="6" w:space="0" w:color="B8C2AA"/>
            </w:tcBorders>
            <w:shd w:val="clear" w:color="auto" w:fill="F8F5EE"/>
            <w:vAlign w:val="center"/>
          </w:tcPr>
          <w:p w14:paraId="44A04FED" w14:textId="77777777" w:rsidR="00EB799E" w:rsidRPr="008E1728" w:rsidRDefault="00000000">
            <w:pPr>
              <w:spacing w:after="0" w:line="252" w:lineRule="auto"/>
              <w:jc w:val="center"/>
              <w:rPr>
                <w:sz w:val="22"/>
              </w:rPr>
            </w:pPr>
            <w:r w:rsidRPr="008E1728">
              <w:rPr>
                <w:b/>
                <w:sz w:val="22"/>
              </w:rPr>
              <w:t>☐</w:t>
            </w:r>
          </w:p>
        </w:tc>
      </w:tr>
    </w:tbl>
    <w:p w14:paraId="589343E8" w14:textId="77777777" w:rsidR="00EB799E" w:rsidRDefault="00000000">
      <w:r>
        <w:br w:type="page"/>
      </w:r>
    </w:p>
    <w:p w14:paraId="36D8B8C1" w14:textId="77777777" w:rsidR="008E1728" w:rsidRDefault="008E1728">
      <w:pPr>
        <w:spacing w:before="160" w:after="80"/>
        <w:rPr>
          <w:rFonts w:ascii="Georgia" w:eastAsia="Georgia" w:hAnsi="Georgia"/>
          <w:b/>
          <w:color w:val="3F4E37"/>
          <w:sz w:val="24"/>
        </w:rPr>
      </w:pPr>
    </w:p>
    <w:p w14:paraId="24A10B9A" w14:textId="6B9E66C0" w:rsidR="00EB799E" w:rsidRPr="008E1728" w:rsidRDefault="00000000">
      <w:pPr>
        <w:spacing w:before="160" w:after="80"/>
        <w:rPr>
          <w:sz w:val="24"/>
          <w:szCs w:val="24"/>
        </w:rPr>
      </w:pPr>
      <w:r w:rsidRPr="008E1728">
        <w:rPr>
          <w:rFonts w:ascii="Georgia" w:eastAsia="Georgia" w:hAnsi="Georgia"/>
          <w:b/>
          <w:color w:val="3F4E37"/>
          <w:sz w:val="24"/>
          <w:szCs w:val="24"/>
        </w:rPr>
        <w:t>Consent and information on personal data processing</w:t>
      </w:r>
    </w:p>
    <w:p w14:paraId="5146D123" w14:textId="77777777" w:rsidR="00EB799E" w:rsidRPr="008E1728" w:rsidRDefault="00000000">
      <w:pPr>
        <w:spacing w:after="120" w:line="252" w:lineRule="auto"/>
        <w:rPr>
          <w:sz w:val="22"/>
        </w:rPr>
      </w:pPr>
      <w:r w:rsidRPr="008E1728">
        <w:rPr>
          <w:sz w:val="22"/>
        </w:rPr>
        <w:t xml:space="preserve">I give this consent only to the above-mentioned school, which may not provide </w:t>
      </w:r>
      <w:proofErr w:type="gramStart"/>
      <w:r w:rsidRPr="008E1728">
        <w:rPr>
          <w:sz w:val="22"/>
        </w:rPr>
        <w:t>these</w:t>
      </w:r>
      <w:proofErr w:type="gramEnd"/>
      <w:r w:rsidRPr="008E1728">
        <w:rPr>
          <w:sz w:val="22"/>
        </w:rPr>
        <w:t xml:space="preserve"> personal data to other persons or authorities except in cases provided for by law and must secure such data against unauthorised or accidental access and processing, alteration, destruction, misuse or loss.</w:t>
      </w:r>
    </w:p>
    <w:p w14:paraId="24D1FC6A" w14:textId="77777777" w:rsidR="00EB799E" w:rsidRPr="008E1728" w:rsidRDefault="00000000">
      <w:pPr>
        <w:spacing w:after="120" w:line="252" w:lineRule="auto"/>
        <w:rPr>
          <w:sz w:val="22"/>
        </w:rPr>
      </w:pPr>
      <w:r w:rsidRPr="008E1728">
        <w:rPr>
          <w:sz w:val="22"/>
        </w:rPr>
        <w:t xml:space="preserve">I have been informed of my rights, </w:t>
      </w:r>
      <w:proofErr w:type="gramStart"/>
      <w:r w:rsidRPr="008E1728">
        <w:rPr>
          <w:sz w:val="22"/>
        </w:rPr>
        <w:t>in particular of</w:t>
      </w:r>
      <w:proofErr w:type="gramEnd"/>
      <w:r w:rsidRPr="008E1728">
        <w:rPr>
          <w:sz w:val="22"/>
        </w:rPr>
        <w:t xml:space="preserve"> my right to withdraw this consent at any time without giving reasons, my </w:t>
      </w:r>
      <w:proofErr w:type="gramStart"/>
      <w:r w:rsidRPr="008E1728">
        <w:rPr>
          <w:sz w:val="22"/>
        </w:rPr>
        <w:t>right of access to</w:t>
      </w:r>
      <w:proofErr w:type="gramEnd"/>
      <w:r w:rsidRPr="008E1728">
        <w:rPr>
          <w:sz w:val="22"/>
        </w:rPr>
        <w:t xml:space="preserve"> these data, my right to rectification, and the fact that providing personal data is voluntary. I have also been informed of my right to be told which personal data have been processed and for what purpose.</w:t>
      </w:r>
    </w:p>
    <w:p w14:paraId="26CD3A0A" w14:textId="77777777" w:rsidR="00EB799E" w:rsidRPr="008E1728" w:rsidRDefault="00000000">
      <w:pPr>
        <w:spacing w:after="120" w:line="252" w:lineRule="auto"/>
        <w:rPr>
          <w:sz w:val="22"/>
        </w:rPr>
      </w:pPr>
      <w:r w:rsidRPr="008E1728">
        <w:rPr>
          <w:sz w:val="22"/>
        </w:rPr>
        <w:t>I further confirm that I have been informed that if I find or believe that the controller or processor is processing personal data in a manner contrary to the protection of the privacy and personal life of the data subject or contrary to law, in particular if the personal data are inaccurate with regard to the purpose of their processing, I may request an explanation and require the controller or processor to remedy the situation. This may include blocking, rectification, completion or erasure of personal data.</w:t>
      </w:r>
    </w:p>
    <w:p w14:paraId="2A3848B5" w14:textId="77777777" w:rsidR="00EB799E" w:rsidRPr="008E1728" w:rsidRDefault="00000000">
      <w:pPr>
        <w:spacing w:after="120" w:line="252" w:lineRule="auto"/>
        <w:rPr>
          <w:sz w:val="22"/>
        </w:rPr>
      </w:pPr>
      <w:r w:rsidRPr="008E1728">
        <w:rPr>
          <w:sz w:val="22"/>
        </w:rPr>
        <w:t xml:space="preserve">Personal data controller: Mateřská škola „Písnický </w:t>
      </w:r>
      <w:proofErr w:type="gramStart"/>
      <w:r w:rsidRPr="008E1728">
        <w:rPr>
          <w:sz w:val="22"/>
        </w:rPr>
        <w:t>domeček“ s.r.o.</w:t>
      </w:r>
      <w:proofErr w:type="gramEnd"/>
      <w:r w:rsidRPr="008E1728">
        <w:rPr>
          <w:sz w:val="22"/>
        </w:rPr>
        <w:t xml:space="preserve"> hereby informs the data subject, in accordance with Article 13 of Regulation (EU) 2016/679 of the European Parliament and of the Council of 27 April 2016, the General Data Protection Regulation (“GDPR”), as follows:</w:t>
      </w:r>
    </w:p>
    <w:p w14:paraId="4C4A0EA3" w14:textId="77777777" w:rsidR="00EB799E" w:rsidRPr="008E1728" w:rsidRDefault="00000000">
      <w:pPr>
        <w:spacing w:after="80" w:line="252" w:lineRule="auto"/>
        <w:ind w:left="283" w:hanging="142"/>
        <w:rPr>
          <w:sz w:val="22"/>
        </w:rPr>
      </w:pPr>
      <w:r w:rsidRPr="008E1728">
        <w:rPr>
          <w:sz w:val="22"/>
        </w:rPr>
        <w:t xml:space="preserve">•  The personal data of the data subject will be processed </w:t>
      </w:r>
      <w:proofErr w:type="gramStart"/>
      <w:r w:rsidRPr="008E1728">
        <w:rPr>
          <w:sz w:val="22"/>
        </w:rPr>
        <w:t>on the basis of</w:t>
      </w:r>
      <w:proofErr w:type="gramEnd"/>
      <w:r w:rsidRPr="008E1728">
        <w:rPr>
          <w:sz w:val="22"/>
        </w:rPr>
        <w:t xml:space="preserve"> their freely given consent and under the above conditions.</w:t>
      </w:r>
    </w:p>
    <w:p w14:paraId="5020569C" w14:textId="77777777" w:rsidR="00EB799E" w:rsidRPr="008E1728" w:rsidRDefault="00000000">
      <w:pPr>
        <w:spacing w:after="80" w:line="252" w:lineRule="auto"/>
        <w:ind w:left="283" w:hanging="142"/>
        <w:rPr>
          <w:sz w:val="22"/>
        </w:rPr>
      </w:pPr>
      <w:r w:rsidRPr="008E1728">
        <w:rPr>
          <w:sz w:val="22"/>
        </w:rPr>
        <w:t>•  No automated decision-making or profiling will take place when processing personal data.</w:t>
      </w:r>
    </w:p>
    <w:p w14:paraId="03A77EE2" w14:textId="77777777" w:rsidR="00EB799E" w:rsidRPr="008E1728" w:rsidRDefault="00000000">
      <w:pPr>
        <w:spacing w:after="80" w:line="252" w:lineRule="auto"/>
        <w:ind w:left="283" w:hanging="142"/>
        <w:rPr>
          <w:sz w:val="22"/>
        </w:rPr>
      </w:pPr>
      <w:r w:rsidRPr="008E1728">
        <w:rPr>
          <w:sz w:val="22"/>
        </w:rPr>
        <w:t xml:space="preserve">•  The controller does not intend to transfer the data subject’s personal data to a third country, international organisation or to any </w:t>
      </w:r>
      <w:proofErr w:type="gramStart"/>
      <w:r w:rsidRPr="008E1728">
        <w:rPr>
          <w:sz w:val="22"/>
        </w:rPr>
        <w:t>persons</w:t>
      </w:r>
      <w:proofErr w:type="gramEnd"/>
      <w:r w:rsidRPr="008E1728">
        <w:rPr>
          <w:sz w:val="22"/>
        </w:rPr>
        <w:t xml:space="preserve"> other than those stated above.</w:t>
      </w:r>
    </w:p>
    <w:p w14:paraId="4BBB6045" w14:textId="77777777" w:rsidR="00EB799E" w:rsidRPr="008E1728" w:rsidRDefault="00000000">
      <w:pPr>
        <w:spacing w:after="80" w:line="252" w:lineRule="auto"/>
        <w:ind w:left="283" w:hanging="142"/>
        <w:rPr>
          <w:sz w:val="22"/>
        </w:rPr>
      </w:pPr>
      <w:r w:rsidRPr="008E1728">
        <w:rPr>
          <w:sz w:val="22"/>
        </w:rPr>
        <w:t>•  Personal data are processed by the controller; however, processors who have concluded a personal data processing agreement with the controller may process personal data for the controller.</w:t>
      </w:r>
    </w:p>
    <w:p w14:paraId="6E690B6F" w14:textId="77777777" w:rsidR="00EB799E" w:rsidRPr="008E1728" w:rsidRDefault="00000000">
      <w:pPr>
        <w:spacing w:after="80" w:line="252" w:lineRule="auto"/>
        <w:ind w:left="283" w:hanging="142"/>
        <w:rPr>
          <w:sz w:val="22"/>
        </w:rPr>
      </w:pPr>
      <w:r w:rsidRPr="008E1728">
        <w:rPr>
          <w:sz w:val="22"/>
        </w:rPr>
        <w:t>•  The data subject has the right to withdraw their consent to personal data processing at any time, the right to request access to their personal data from the controller, their rectification or erasure, or restriction of processing, and to object to processing. The data subject also has the right to data portability to another controller and the right to lodge a complaint with the Office for Personal Data Protection if they believe that the controller is acting contrary to the GDPR when processing personal data.</w:t>
      </w:r>
    </w:p>
    <w:p w14:paraId="4EE88F65" w14:textId="77777777" w:rsidR="00EB799E" w:rsidRDefault="00000000">
      <w:pPr>
        <w:spacing w:before="160" w:after="80"/>
      </w:pPr>
      <w:r>
        <w:rPr>
          <w:rFonts w:ascii="Georgia" w:eastAsia="Georgia" w:hAnsi="Georgia"/>
          <w:b/>
          <w:color w:val="3F4E37"/>
          <w:sz w:val="24"/>
        </w:rPr>
        <w:t>Date and signatures</w:t>
      </w:r>
    </w:p>
    <w:p w14:paraId="4AD1E916" w14:textId="77777777" w:rsidR="00EB799E" w:rsidRDefault="00000000">
      <w:pPr>
        <w:spacing w:after="240" w:line="252" w:lineRule="auto"/>
      </w:pPr>
      <w:r>
        <w:rPr>
          <w:sz w:val="20"/>
        </w:rPr>
        <w:t>In Prague on: __________________________</w:t>
      </w:r>
    </w:p>
    <w:tbl>
      <w:tblPr>
        <w:tblW w:w="0" w:type="auto"/>
        <w:jc w:val="center"/>
        <w:tblLayout w:type="fixed"/>
        <w:tblLook w:val="04A0" w:firstRow="1" w:lastRow="0" w:firstColumn="1" w:lastColumn="0" w:noHBand="0" w:noVBand="1"/>
      </w:tblPr>
      <w:tblGrid>
        <w:gridCol w:w="4536"/>
        <w:gridCol w:w="4536"/>
      </w:tblGrid>
      <w:tr w:rsidR="00EB799E" w14:paraId="00DE37E6" w14:textId="77777777">
        <w:trPr>
          <w:jc w:val="center"/>
        </w:trPr>
        <w:tc>
          <w:tcPr>
            <w:tcW w:w="4536" w:type="dxa"/>
            <w:tcBorders>
              <w:top w:val="single" w:sz="0" w:space="0" w:color="FFFFFF"/>
              <w:left w:val="single" w:sz="0" w:space="0" w:color="FFFFFF"/>
              <w:bottom w:val="single" w:sz="0" w:space="0" w:color="FFFFFF"/>
              <w:right w:val="single" w:sz="0" w:space="0" w:color="FFFFFF"/>
            </w:tcBorders>
            <w:vAlign w:val="center"/>
          </w:tcPr>
          <w:p w14:paraId="71E7D133" w14:textId="77777777" w:rsidR="00EB799E" w:rsidRDefault="00000000">
            <w:pPr>
              <w:spacing w:after="20" w:line="252" w:lineRule="auto"/>
              <w:jc w:val="center"/>
            </w:pPr>
            <w:r>
              <w:rPr>
                <w:sz w:val="18"/>
              </w:rPr>
              <w:t>________________________________________</w:t>
            </w:r>
          </w:p>
        </w:tc>
        <w:tc>
          <w:tcPr>
            <w:tcW w:w="4536" w:type="dxa"/>
            <w:tcBorders>
              <w:top w:val="single" w:sz="0" w:space="0" w:color="FFFFFF"/>
              <w:left w:val="single" w:sz="0" w:space="0" w:color="FFFFFF"/>
              <w:bottom w:val="single" w:sz="0" w:space="0" w:color="FFFFFF"/>
              <w:right w:val="single" w:sz="0" w:space="0" w:color="FFFFFF"/>
            </w:tcBorders>
            <w:vAlign w:val="center"/>
          </w:tcPr>
          <w:p w14:paraId="6551740E" w14:textId="77777777" w:rsidR="00EB799E" w:rsidRDefault="00000000">
            <w:pPr>
              <w:spacing w:after="20" w:line="252" w:lineRule="auto"/>
              <w:jc w:val="center"/>
            </w:pPr>
            <w:r>
              <w:rPr>
                <w:sz w:val="18"/>
              </w:rPr>
              <w:t>________________________________________</w:t>
            </w:r>
          </w:p>
        </w:tc>
      </w:tr>
      <w:tr w:rsidR="00EB799E" w14:paraId="08EDBAEA" w14:textId="77777777">
        <w:trPr>
          <w:jc w:val="center"/>
        </w:trPr>
        <w:tc>
          <w:tcPr>
            <w:tcW w:w="4536" w:type="dxa"/>
            <w:tcBorders>
              <w:top w:val="single" w:sz="0" w:space="0" w:color="FFFFFF"/>
              <w:left w:val="single" w:sz="0" w:space="0" w:color="FFFFFF"/>
              <w:bottom w:val="single" w:sz="0" w:space="0" w:color="FFFFFF"/>
              <w:right w:val="single" w:sz="0" w:space="0" w:color="FFFFFF"/>
            </w:tcBorders>
            <w:vAlign w:val="center"/>
          </w:tcPr>
          <w:p w14:paraId="68131ADD" w14:textId="77777777" w:rsidR="00EB799E" w:rsidRDefault="00000000">
            <w:pPr>
              <w:spacing w:after="20" w:line="252" w:lineRule="auto"/>
              <w:jc w:val="center"/>
            </w:pPr>
            <w:r>
              <w:rPr>
                <w:sz w:val="18"/>
              </w:rPr>
              <w:t>Name and surname of legal guardian</w:t>
            </w:r>
            <w:r>
              <w:rPr>
                <w:sz w:val="18"/>
              </w:rPr>
              <w:br/>
              <w:t>Signature</w:t>
            </w:r>
          </w:p>
        </w:tc>
        <w:tc>
          <w:tcPr>
            <w:tcW w:w="4536" w:type="dxa"/>
            <w:tcBorders>
              <w:top w:val="single" w:sz="0" w:space="0" w:color="FFFFFF"/>
              <w:left w:val="single" w:sz="0" w:space="0" w:color="FFFFFF"/>
              <w:bottom w:val="single" w:sz="0" w:space="0" w:color="FFFFFF"/>
              <w:right w:val="single" w:sz="0" w:space="0" w:color="FFFFFF"/>
            </w:tcBorders>
            <w:vAlign w:val="center"/>
          </w:tcPr>
          <w:p w14:paraId="3FFA85D9" w14:textId="77777777" w:rsidR="00EB799E" w:rsidRDefault="00000000">
            <w:pPr>
              <w:spacing w:after="20" w:line="252" w:lineRule="auto"/>
              <w:jc w:val="center"/>
            </w:pPr>
            <w:r>
              <w:rPr>
                <w:sz w:val="18"/>
              </w:rPr>
              <w:t>Name and surname of legal guardian</w:t>
            </w:r>
            <w:r>
              <w:rPr>
                <w:sz w:val="18"/>
              </w:rPr>
              <w:br/>
              <w:t>Signature</w:t>
            </w:r>
          </w:p>
        </w:tc>
      </w:tr>
    </w:tbl>
    <w:p w14:paraId="232857C2" w14:textId="77777777" w:rsidR="00EB799E" w:rsidRDefault="00000000">
      <w:pPr>
        <w:spacing w:after="0" w:line="252" w:lineRule="auto"/>
      </w:pPr>
      <w:r>
        <w:rPr>
          <w:i/>
          <w:color w:val="5A5A5A"/>
          <w:sz w:val="17"/>
        </w:rPr>
        <w:t>By signing this form, the legal guardian confirms that they have been informed of the processing of personal data and of their rights under the applicable legislation.</w:t>
      </w:r>
    </w:p>
    <w:sectPr w:rsidR="00EB799E" w:rsidSect="00034616">
      <w:headerReference w:type="default" r:id="rId8"/>
      <w:footerReference w:type="default" r:id="rId9"/>
      <w:pgSz w:w="11906" w:h="16838"/>
      <w:pgMar w:top="1134" w:right="794" w:bottom="850" w:left="794" w:header="22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16512" w14:textId="77777777" w:rsidR="001A6572" w:rsidRDefault="001A6572">
      <w:pPr>
        <w:spacing w:after="0" w:line="240" w:lineRule="auto"/>
      </w:pPr>
      <w:r>
        <w:separator/>
      </w:r>
    </w:p>
  </w:endnote>
  <w:endnote w:type="continuationSeparator" w:id="0">
    <w:p w14:paraId="0C229EDF" w14:textId="77777777" w:rsidR="001A6572" w:rsidRDefault="001A6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E68C" w14:textId="77777777" w:rsidR="00EB799E" w:rsidRDefault="00000000">
    <w:pPr>
      <w:spacing w:after="0" w:line="252" w:lineRule="auto"/>
      <w:jc w:val="center"/>
    </w:pPr>
    <w:r>
      <w:rPr>
        <w:color w:val="737373"/>
        <w:sz w:val="16"/>
      </w:rPr>
      <w:t xml:space="preserve">Bloom – MŠ </w:t>
    </w:r>
    <w:proofErr w:type="spellStart"/>
    <w:r>
      <w:rPr>
        <w:color w:val="737373"/>
        <w:sz w:val="16"/>
      </w:rPr>
      <w:t>Písnický</w:t>
    </w:r>
    <w:proofErr w:type="spellEnd"/>
    <w:r>
      <w:rPr>
        <w:color w:val="737373"/>
        <w:sz w:val="16"/>
      </w:rPr>
      <w:t xml:space="preserve"> </w:t>
    </w:r>
    <w:proofErr w:type="spellStart"/>
    <w:r>
      <w:rPr>
        <w:color w:val="737373"/>
        <w:sz w:val="16"/>
      </w:rPr>
      <w:t>domeček</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3CAB5" w14:textId="77777777" w:rsidR="001A6572" w:rsidRDefault="001A6572">
      <w:pPr>
        <w:spacing w:after="0" w:line="240" w:lineRule="auto"/>
      </w:pPr>
      <w:r>
        <w:separator/>
      </w:r>
    </w:p>
  </w:footnote>
  <w:footnote w:type="continuationSeparator" w:id="0">
    <w:p w14:paraId="46857B3C" w14:textId="77777777" w:rsidR="001A6572" w:rsidRDefault="001A6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46201" w14:textId="77777777" w:rsidR="008E1728" w:rsidRDefault="008E1728">
    <w:pPr>
      <w:spacing w:after="0"/>
      <w:jc w:val="center"/>
    </w:pPr>
  </w:p>
  <w:p w14:paraId="256420F5" w14:textId="41ACC091" w:rsidR="00EB799E" w:rsidRDefault="00000000">
    <w:pPr>
      <w:spacing w:after="0"/>
      <w:jc w:val="center"/>
    </w:pPr>
    <w:r>
      <w:rPr>
        <w:noProof/>
      </w:rPr>
      <w:drawing>
        <wp:inline distT="0" distB="0" distL="0" distR="0" wp14:anchorId="40AA3A86" wp14:editId="5D940DA1">
          <wp:extent cx="1800000" cy="9243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om_logo_cropped.png"/>
                  <pic:cNvPicPr/>
                </pic:nvPicPr>
                <pic:blipFill>
                  <a:blip r:embed="rId1"/>
                  <a:stretch>
                    <a:fillRect/>
                  </a:stretch>
                </pic:blipFill>
                <pic:spPr>
                  <a:xfrm>
                    <a:off x="0" y="0"/>
                    <a:ext cx="1800000" cy="9243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lovanse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eznamsodrka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eznamsodrka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lovanse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eznamsodrkami"/>
      <w:lvlText w:val=""/>
      <w:lvlJc w:val="left"/>
      <w:pPr>
        <w:tabs>
          <w:tab w:val="num" w:pos="360"/>
        </w:tabs>
        <w:ind w:left="360" w:hanging="360"/>
      </w:pPr>
      <w:rPr>
        <w:rFonts w:ascii="Symbol" w:hAnsi="Symbol" w:hint="default"/>
      </w:rPr>
    </w:lvl>
  </w:abstractNum>
  <w:num w:numId="1" w16cid:durableId="115830978">
    <w:abstractNumId w:val="8"/>
  </w:num>
  <w:num w:numId="2" w16cid:durableId="708649555">
    <w:abstractNumId w:val="6"/>
  </w:num>
  <w:num w:numId="3" w16cid:durableId="614948299">
    <w:abstractNumId w:val="5"/>
  </w:num>
  <w:num w:numId="4" w16cid:durableId="1151870620">
    <w:abstractNumId w:val="4"/>
  </w:num>
  <w:num w:numId="5" w16cid:durableId="1441877253">
    <w:abstractNumId w:val="7"/>
  </w:num>
  <w:num w:numId="6" w16cid:durableId="1850093996">
    <w:abstractNumId w:val="3"/>
  </w:num>
  <w:num w:numId="7" w16cid:durableId="561872056">
    <w:abstractNumId w:val="2"/>
  </w:num>
  <w:num w:numId="8" w16cid:durableId="2011635727">
    <w:abstractNumId w:val="1"/>
  </w:num>
  <w:num w:numId="9" w16cid:durableId="2128426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A6572"/>
    <w:rsid w:val="0029639D"/>
    <w:rsid w:val="00326F90"/>
    <w:rsid w:val="008E1728"/>
    <w:rsid w:val="00AA1D8D"/>
    <w:rsid w:val="00B47730"/>
    <w:rsid w:val="00C95A06"/>
    <w:rsid w:val="00CB0664"/>
    <w:rsid w:val="00EB799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C8892A"/>
  <w14:defaultImageDpi w14:val="300"/>
  <w15:docId w15:val="{14B61D86-F832-4C12-BCCB-F161B7C82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693F"/>
    <w:rPr>
      <w:rFonts w:ascii="Aptos" w:eastAsia="Aptos" w:hAnsi="Aptos"/>
      <w:color w:val="2D2D2D"/>
      <w:sz w:val="19"/>
    </w:rPr>
  </w:style>
  <w:style w:type="paragraph" w:styleId="Nadpis1">
    <w:name w:val="heading 1"/>
    <w:basedOn w:val="Normln"/>
    <w:next w:val="Normln"/>
    <w:link w:val="Nadpis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18BF"/>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E618BF"/>
  </w:style>
  <w:style w:type="paragraph" w:styleId="Zpat">
    <w:name w:val="footer"/>
    <w:basedOn w:val="Normln"/>
    <w:link w:val="ZpatChar"/>
    <w:uiPriority w:val="99"/>
    <w:unhideWhenUsed/>
    <w:rsid w:val="00E618BF"/>
    <w:pPr>
      <w:tabs>
        <w:tab w:val="center" w:pos="4680"/>
        <w:tab w:val="right" w:pos="9360"/>
      </w:tabs>
      <w:spacing w:after="0" w:line="240" w:lineRule="auto"/>
    </w:pPr>
  </w:style>
  <w:style w:type="character" w:customStyle="1" w:styleId="ZpatChar">
    <w:name w:val="Zápatí Char"/>
    <w:basedOn w:val="Standardnpsmoodstavce"/>
    <w:link w:val="Zpat"/>
    <w:uiPriority w:val="99"/>
    <w:rsid w:val="00E618BF"/>
  </w:style>
  <w:style w:type="paragraph" w:styleId="Bezmezer">
    <w:name w:val="No Spacing"/>
    <w:uiPriority w:val="1"/>
    <w:qFormat/>
    <w:rsid w:val="00FC693F"/>
    <w:pPr>
      <w:spacing w:after="0" w:line="240" w:lineRule="auto"/>
    </w:pPr>
  </w:style>
  <w:style w:type="character" w:customStyle="1" w:styleId="Nadpis1Char">
    <w:name w:val="Nadpis 1 Char"/>
    <w:basedOn w:val="Standardnpsmoodstavce"/>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FC693F"/>
    <w:rPr>
      <w:rFonts w:asciiTheme="majorHAnsi" w:eastAsiaTheme="majorEastAsia" w:hAnsiTheme="majorHAnsi" w:cstheme="majorBidi"/>
      <w:b/>
      <w:bCs/>
      <w:color w:val="4F81BD" w:themeColor="accent1"/>
    </w:rPr>
  </w:style>
  <w:style w:type="paragraph" w:styleId="Nzev">
    <w:name w:val="Title"/>
    <w:basedOn w:val="Normln"/>
    <w:next w:val="Normln"/>
    <w:link w:val="Nze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FC693F"/>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uiPriority w:val="34"/>
    <w:qFormat/>
    <w:rsid w:val="00FC693F"/>
    <w:pPr>
      <w:ind w:left="720"/>
      <w:contextualSpacing/>
    </w:pPr>
  </w:style>
  <w:style w:type="paragraph" w:styleId="Zkladntext">
    <w:name w:val="Body Text"/>
    <w:basedOn w:val="Normln"/>
    <w:link w:val="ZkladntextChar"/>
    <w:uiPriority w:val="99"/>
    <w:unhideWhenUsed/>
    <w:rsid w:val="00AA1D8D"/>
    <w:pPr>
      <w:spacing w:after="120"/>
    </w:pPr>
  </w:style>
  <w:style w:type="character" w:customStyle="1" w:styleId="ZkladntextChar">
    <w:name w:val="Základní text Char"/>
    <w:basedOn w:val="Standardnpsmoodstavce"/>
    <w:link w:val="Zkladntext"/>
    <w:uiPriority w:val="99"/>
    <w:rsid w:val="00AA1D8D"/>
  </w:style>
  <w:style w:type="paragraph" w:styleId="Zkladntext2">
    <w:name w:val="Body Text 2"/>
    <w:basedOn w:val="Normln"/>
    <w:link w:val="Zkladntext2Char"/>
    <w:uiPriority w:val="99"/>
    <w:unhideWhenUsed/>
    <w:rsid w:val="00AA1D8D"/>
    <w:pPr>
      <w:spacing w:after="120" w:line="480" w:lineRule="auto"/>
    </w:pPr>
  </w:style>
  <w:style w:type="character" w:customStyle="1" w:styleId="Zkladntext2Char">
    <w:name w:val="Základní text 2 Char"/>
    <w:basedOn w:val="Standardnpsmoodstavce"/>
    <w:link w:val="Zkladntext2"/>
    <w:uiPriority w:val="99"/>
    <w:rsid w:val="00AA1D8D"/>
  </w:style>
  <w:style w:type="paragraph" w:styleId="Zkladntext3">
    <w:name w:val="Body Text 3"/>
    <w:basedOn w:val="Normln"/>
    <w:link w:val="Zkladntext3Char"/>
    <w:uiPriority w:val="99"/>
    <w:unhideWhenUsed/>
    <w:rsid w:val="00AA1D8D"/>
    <w:pPr>
      <w:spacing w:after="120"/>
    </w:pPr>
    <w:rPr>
      <w:sz w:val="16"/>
      <w:szCs w:val="16"/>
    </w:rPr>
  </w:style>
  <w:style w:type="character" w:customStyle="1" w:styleId="Zkladntext3Char">
    <w:name w:val="Základní text 3 Char"/>
    <w:basedOn w:val="Standardnpsmoodstavce"/>
    <w:link w:val="Zkladntext3"/>
    <w:uiPriority w:val="99"/>
    <w:rsid w:val="00AA1D8D"/>
    <w:rPr>
      <w:sz w:val="16"/>
      <w:szCs w:val="16"/>
    </w:rPr>
  </w:style>
  <w:style w:type="paragraph" w:styleId="Seznam">
    <w:name w:val="List"/>
    <w:basedOn w:val="Normln"/>
    <w:uiPriority w:val="99"/>
    <w:unhideWhenUsed/>
    <w:rsid w:val="00AA1D8D"/>
    <w:pPr>
      <w:ind w:left="360" w:hanging="360"/>
      <w:contextualSpacing/>
    </w:pPr>
  </w:style>
  <w:style w:type="paragraph" w:styleId="Seznam2">
    <w:name w:val="List 2"/>
    <w:basedOn w:val="Normln"/>
    <w:uiPriority w:val="99"/>
    <w:unhideWhenUsed/>
    <w:rsid w:val="00326F90"/>
    <w:pPr>
      <w:ind w:left="720" w:hanging="360"/>
      <w:contextualSpacing/>
    </w:pPr>
  </w:style>
  <w:style w:type="paragraph" w:styleId="Seznam3">
    <w:name w:val="List 3"/>
    <w:basedOn w:val="Normln"/>
    <w:uiPriority w:val="99"/>
    <w:unhideWhenUsed/>
    <w:rsid w:val="00326F90"/>
    <w:pPr>
      <w:ind w:left="1080" w:hanging="360"/>
      <w:contextualSpacing/>
    </w:pPr>
  </w:style>
  <w:style w:type="paragraph" w:styleId="Seznamsodrkami">
    <w:name w:val="List Bullet"/>
    <w:basedOn w:val="Normln"/>
    <w:uiPriority w:val="99"/>
    <w:unhideWhenUsed/>
    <w:rsid w:val="00326F90"/>
    <w:pPr>
      <w:numPr>
        <w:numId w:val="1"/>
      </w:numPr>
      <w:contextualSpacing/>
    </w:pPr>
  </w:style>
  <w:style w:type="paragraph" w:styleId="Seznamsodrkami2">
    <w:name w:val="List Bullet 2"/>
    <w:basedOn w:val="Normln"/>
    <w:uiPriority w:val="99"/>
    <w:unhideWhenUsed/>
    <w:rsid w:val="00326F90"/>
    <w:pPr>
      <w:numPr>
        <w:numId w:val="2"/>
      </w:numPr>
      <w:contextualSpacing/>
    </w:pPr>
  </w:style>
  <w:style w:type="paragraph" w:styleId="Seznamsodrkami3">
    <w:name w:val="List Bullet 3"/>
    <w:basedOn w:val="Normln"/>
    <w:uiPriority w:val="99"/>
    <w:unhideWhenUsed/>
    <w:rsid w:val="00326F90"/>
    <w:pPr>
      <w:numPr>
        <w:numId w:val="3"/>
      </w:numPr>
      <w:contextualSpacing/>
    </w:pPr>
  </w:style>
  <w:style w:type="paragraph" w:styleId="slovanseznam">
    <w:name w:val="List Number"/>
    <w:basedOn w:val="Normln"/>
    <w:uiPriority w:val="99"/>
    <w:unhideWhenUsed/>
    <w:rsid w:val="00326F90"/>
    <w:pPr>
      <w:numPr>
        <w:numId w:val="5"/>
      </w:numPr>
      <w:contextualSpacing/>
    </w:pPr>
  </w:style>
  <w:style w:type="paragraph" w:styleId="slovanseznam2">
    <w:name w:val="List Number 2"/>
    <w:basedOn w:val="Normln"/>
    <w:uiPriority w:val="99"/>
    <w:unhideWhenUsed/>
    <w:rsid w:val="0029639D"/>
    <w:pPr>
      <w:numPr>
        <w:numId w:val="6"/>
      </w:numPr>
      <w:contextualSpacing/>
    </w:pPr>
  </w:style>
  <w:style w:type="paragraph" w:styleId="slovanseznam3">
    <w:name w:val="List Number 3"/>
    <w:basedOn w:val="Normln"/>
    <w:uiPriority w:val="99"/>
    <w:unhideWhenUsed/>
    <w:rsid w:val="0029639D"/>
    <w:pPr>
      <w:numPr>
        <w:numId w:val="7"/>
      </w:numPr>
      <w:contextualSpacing/>
    </w:pPr>
  </w:style>
  <w:style w:type="paragraph" w:styleId="Pokraovnseznamu">
    <w:name w:val="List Continue"/>
    <w:basedOn w:val="Normln"/>
    <w:uiPriority w:val="99"/>
    <w:unhideWhenUsed/>
    <w:rsid w:val="0029639D"/>
    <w:pPr>
      <w:spacing w:after="120"/>
      <w:ind w:left="360"/>
      <w:contextualSpacing/>
    </w:pPr>
  </w:style>
  <w:style w:type="paragraph" w:styleId="Pokraovnseznamu2">
    <w:name w:val="List Continue 2"/>
    <w:basedOn w:val="Normln"/>
    <w:uiPriority w:val="99"/>
    <w:unhideWhenUsed/>
    <w:rsid w:val="0029639D"/>
    <w:pPr>
      <w:spacing w:after="120"/>
      <w:ind w:left="720"/>
      <w:contextualSpacing/>
    </w:pPr>
  </w:style>
  <w:style w:type="paragraph" w:styleId="Pokraovnseznamu3">
    <w:name w:val="List Continue 3"/>
    <w:basedOn w:val="Normln"/>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Standardnpsmoodstavce"/>
    <w:link w:val="Textmakra"/>
    <w:uiPriority w:val="99"/>
    <w:rsid w:val="0029639D"/>
    <w:rPr>
      <w:rFonts w:ascii="Courier" w:hAnsi="Courier"/>
      <w:sz w:val="20"/>
      <w:szCs w:val="20"/>
    </w:rPr>
  </w:style>
  <w:style w:type="paragraph" w:styleId="Citt">
    <w:name w:val="Quote"/>
    <w:basedOn w:val="Normln"/>
    <w:next w:val="Normln"/>
    <w:link w:val="CittChar"/>
    <w:uiPriority w:val="29"/>
    <w:qFormat/>
    <w:rsid w:val="00FC693F"/>
    <w:rPr>
      <w:i/>
      <w:iCs/>
      <w:color w:val="000000" w:themeColor="text1"/>
    </w:rPr>
  </w:style>
  <w:style w:type="character" w:customStyle="1" w:styleId="CittChar">
    <w:name w:val="Citát Char"/>
    <w:basedOn w:val="Standardnpsmoodstavce"/>
    <w:link w:val="Citt"/>
    <w:uiPriority w:val="29"/>
    <w:rsid w:val="00FC693F"/>
    <w:rPr>
      <w:i/>
      <w:iCs/>
      <w:color w:val="000000" w:themeColor="text1"/>
    </w:rPr>
  </w:style>
  <w:style w:type="character" w:customStyle="1" w:styleId="Nadpis4Char">
    <w:name w:val="Nadpis 4 Char"/>
    <w:basedOn w:val="Standardnpsmoodstavce"/>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FC693F"/>
    <w:pPr>
      <w:spacing w:line="240" w:lineRule="auto"/>
    </w:pPr>
    <w:rPr>
      <w:b/>
      <w:bCs/>
      <w:color w:val="4F81BD" w:themeColor="accent1"/>
      <w:sz w:val="18"/>
      <w:szCs w:val="18"/>
    </w:rPr>
  </w:style>
  <w:style w:type="character" w:styleId="Siln">
    <w:name w:val="Strong"/>
    <w:basedOn w:val="Standardnpsmoodstavce"/>
    <w:uiPriority w:val="22"/>
    <w:qFormat/>
    <w:rsid w:val="00FC693F"/>
    <w:rPr>
      <w:b/>
      <w:bCs/>
    </w:rPr>
  </w:style>
  <w:style w:type="character" w:styleId="Zdraznn">
    <w:name w:val="Emphasis"/>
    <w:basedOn w:val="Standardnpsmoodstavce"/>
    <w:uiPriority w:val="20"/>
    <w:qFormat/>
    <w:rsid w:val="00FC693F"/>
    <w:rPr>
      <w:i/>
      <w:iCs/>
    </w:rPr>
  </w:style>
  <w:style w:type="paragraph" w:styleId="Vrazncitt">
    <w:name w:val="Intense Quote"/>
    <w:basedOn w:val="Normln"/>
    <w:next w:val="Normln"/>
    <w:link w:val="Vrazncit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FC693F"/>
    <w:rPr>
      <w:b/>
      <w:bCs/>
      <w:i/>
      <w:iCs/>
      <w:color w:val="4F81BD" w:themeColor="accent1"/>
    </w:rPr>
  </w:style>
  <w:style w:type="character" w:styleId="Zdraznnjemn">
    <w:name w:val="Subtle Emphasis"/>
    <w:basedOn w:val="Standardnpsmoodstavce"/>
    <w:uiPriority w:val="19"/>
    <w:qFormat/>
    <w:rsid w:val="00FC693F"/>
    <w:rPr>
      <w:i/>
      <w:iCs/>
      <w:color w:val="808080" w:themeColor="text1" w:themeTint="7F"/>
    </w:rPr>
  </w:style>
  <w:style w:type="character" w:styleId="Zdraznnintenzivn">
    <w:name w:val="Intense Emphasis"/>
    <w:basedOn w:val="Standardnpsmoodstavce"/>
    <w:uiPriority w:val="21"/>
    <w:qFormat/>
    <w:rsid w:val="00FC693F"/>
    <w:rPr>
      <w:b/>
      <w:bCs/>
      <w:i/>
      <w:iCs/>
      <w:color w:val="4F81BD" w:themeColor="accent1"/>
    </w:rPr>
  </w:style>
  <w:style w:type="character" w:styleId="Odkazjemn">
    <w:name w:val="Subtle Reference"/>
    <w:basedOn w:val="Standardnpsmoodstavce"/>
    <w:uiPriority w:val="31"/>
    <w:qFormat/>
    <w:rsid w:val="00FC693F"/>
    <w:rPr>
      <w:smallCaps/>
      <w:color w:val="C0504D" w:themeColor="accent2"/>
      <w:u w:val="single"/>
    </w:rPr>
  </w:style>
  <w:style w:type="character" w:styleId="Odkazintenzivn">
    <w:name w:val="Intense Reference"/>
    <w:basedOn w:val="Standardnpsmoodstavce"/>
    <w:uiPriority w:val="32"/>
    <w:qFormat/>
    <w:rsid w:val="00FC693F"/>
    <w:rPr>
      <w:b/>
      <w:bCs/>
      <w:smallCaps/>
      <w:color w:val="C0504D" w:themeColor="accent2"/>
      <w:spacing w:val="5"/>
      <w:u w:val="single"/>
    </w:rPr>
  </w:style>
  <w:style w:type="character" w:styleId="Nzevknihy">
    <w:name w:val="Book Title"/>
    <w:basedOn w:val="Standardnpsmoodstavce"/>
    <w:uiPriority w:val="33"/>
    <w:qFormat/>
    <w:rsid w:val="00FC693F"/>
    <w:rPr>
      <w:b/>
      <w:bCs/>
      <w:smallCaps/>
      <w:spacing w:val="5"/>
    </w:rPr>
  </w:style>
  <w:style w:type="paragraph" w:styleId="Nadpisobsahu">
    <w:name w:val="TOC Heading"/>
    <w:basedOn w:val="Nadpis1"/>
    <w:next w:val="Normln"/>
    <w:uiPriority w:val="39"/>
    <w:semiHidden/>
    <w:unhideWhenUsed/>
    <w:qFormat/>
    <w:rsid w:val="00FC693F"/>
    <w:pPr>
      <w:outlineLvl w:val="9"/>
    </w:pPr>
  </w:style>
  <w:style w:type="table" w:styleId="Mkatabulky">
    <w:name w:val="Table Grid"/>
    <w:basedOn w:val="Normlntabulk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
    <w:name w:val="Light Shading"/>
    <w:basedOn w:val="Normlntabul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tlstnovnzvraznn2">
    <w:name w:val="Light Shading Accent 2"/>
    <w:basedOn w:val="Normlntabul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tlstnovnzvraznn3">
    <w:name w:val="Light Shading Accent 3"/>
    <w:basedOn w:val="Normlntabul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tlstnovnzvraznn4">
    <w:name w:val="Light Shading Accent 4"/>
    <w:basedOn w:val="Normlntabul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tlstnovnzvraznn5">
    <w:name w:val="Light Shading Accent 5"/>
    <w:basedOn w:val="Normlntabul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tlstnovnzvraznn6">
    <w:name w:val="Light Shading Accent 6"/>
    <w:basedOn w:val="Normlntabul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tlseznam">
    <w:name w:val="Light List"/>
    <w:basedOn w:val="Normlntabulk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tlseznamzvraznn2">
    <w:name w:val="Light List Accent 2"/>
    <w:basedOn w:val="Normlntabulk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3">
    <w:name w:val="Light List Accent 3"/>
    <w:basedOn w:val="Normlntabulk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tlseznamzvraznn4">
    <w:name w:val="Light List Accent 4"/>
    <w:basedOn w:val="Normlntabulk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tlseznamzvraznn5">
    <w:name w:val="Light List Accent 5"/>
    <w:basedOn w:val="Normlntabulk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tlseznamzvraznn6">
    <w:name w:val="Light List Accent 6"/>
    <w:basedOn w:val="Normlntabulk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tlmka">
    <w:name w:val="Light Grid"/>
    <w:basedOn w:val="Normlntabul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tlmkazvraznn2">
    <w:name w:val="Light Grid Accent 2"/>
    <w:basedOn w:val="Normlntabul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tlmkazvraznn3">
    <w:name w:val="Light Grid Accent 3"/>
    <w:basedOn w:val="Normlntabul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tlmkazvraznn4">
    <w:name w:val="Light Grid Accent 4"/>
    <w:basedOn w:val="Normlntabul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tlmkazvraznn5">
    <w:name w:val="Light Grid Accent 5"/>
    <w:basedOn w:val="Normlntabul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tlmkazvraznn6">
    <w:name w:val="Light Grid Accent 6"/>
    <w:basedOn w:val="Normlntabul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ednstnovn1">
    <w:name w:val="Medium Shading 1"/>
    <w:basedOn w:val="Normlntabulk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1">
    <w:name w:val="Medium Shading 2 Accent 1"/>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2">
    <w:name w:val="Medium Shading 2 Accent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3">
    <w:name w:val="Medium Shading 2 Accent 3"/>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4">
    <w:name w:val="Medium Shading 2 Accent 4"/>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5">
    <w:name w:val="Medium Shading 2 Accent 5"/>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6">
    <w:name w:val="Medium Shading 2 Accent 6"/>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eznam1">
    <w:name w:val="Medium List 1"/>
    <w:basedOn w:val="Normlntabulk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ednseznam1zvraznn2">
    <w:name w:val="Medium List 1 Accent 2"/>
    <w:basedOn w:val="Normlntabulk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ednseznam1zvraznn3">
    <w:name w:val="Medium List 1 Accent 3"/>
    <w:basedOn w:val="Normlntabulk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ednseznam1zvraznn4">
    <w:name w:val="Medium List 1 Accent 4"/>
    <w:basedOn w:val="Normlntabulk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ednseznam1zvraznn5">
    <w:name w:val="Medium List 1 Accent 5"/>
    <w:basedOn w:val="Normlntabulk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ednseznam1zvraznn6">
    <w:name w:val="Medium List 1 Accent 6"/>
    <w:basedOn w:val="Normlntabulk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ednseznam2">
    <w:name w:val="Medium Lis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mka1">
    <w:name w:val="Medium Grid 1"/>
    <w:basedOn w:val="Normlntabul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mka1zvraznn2">
    <w:name w:val="Medium Grid 1 Accent 2"/>
    <w:basedOn w:val="Normlntabul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ednmka1zvraznn3">
    <w:name w:val="Medium Grid 1 Accent 3"/>
    <w:basedOn w:val="Normlntabul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ednmka1zvraznn4">
    <w:name w:val="Medium Grid 1 Accent 4"/>
    <w:basedOn w:val="Normlntabul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ednmka1zvraznn5">
    <w:name w:val="Medium Grid 1 Accent 5"/>
    <w:basedOn w:val="Normlntabul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ednmka1zvraznn6">
    <w:name w:val="Medium Grid 1 Accent 6"/>
    <w:basedOn w:val="Normlntabul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ednmka2">
    <w:name w:val="Medium Grid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ednmka3zvraznn2">
    <w:name w:val="Medium Grid 3 Accent 2"/>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ednmka3zvraznn3">
    <w:name w:val="Medium Grid 3 Accent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ednmka3zvraznn4">
    <w:name w:val="Medium Grid 3 Accent 4"/>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ednmka3zvraznn5">
    <w:name w:val="Medium Grid 3 Accent 5"/>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ednmka3zvraznn6">
    <w:name w:val="Medium Grid 3 Accent 6"/>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mavseznam">
    <w:name w:val="Dark List"/>
    <w:basedOn w:val="Normlntabulk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seznamzvraznn2">
    <w:name w:val="Dark List Accent 2"/>
    <w:basedOn w:val="Normlntabulk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seznamzvraznn3">
    <w:name w:val="Dark List Accent 3"/>
    <w:basedOn w:val="Normlntabulk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seznamzvraznn4">
    <w:name w:val="Dark List Accent 4"/>
    <w:basedOn w:val="Normlntabulk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seznamzvraznn5">
    <w:name w:val="Dark List Accent 5"/>
    <w:basedOn w:val="Normlntabulk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seznamzvraznn6">
    <w:name w:val="Dark List Accent 6"/>
    <w:basedOn w:val="Normlntabulk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revnstnovn">
    <w:name w:val="Colorful Shading"/>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revnstnovnzvraznn4">
    <w:name w:val="Colorful Shading Accent 4"/>
    <w:basedOn w:val="Normlntabulk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Barevnseznam">
    <w:name w:val="Colorful List"/>
    <w:basedOn w:val="Normlntabul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Barevnseznamzvraznn2">
    <w:name w:val="Colorful List Accent 2"/>
    <w:basedOn w:val="Normlntabul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Barevnseznamzvraznn3">
    <w:name w:val="Colorful List Accent 3"/>
    <w:basedOn w:val="Normlntabul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Barevnseznamzvraznn4">
    <w:name w:val="Colorful List Accent 4"/>
    <w:basedOn w:val="Normlntabul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Barevnseznamzvraznn5">
    <w:name w:val="Colorful List Accent 5"/>
    <w:basedOn w:val="Normlntabul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Barevnseznamzvraznn6">
    <w:name w:val="Colorful List Accent 6"/>
    <w:basedOn w:val="Normlntabul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Barevnmka">
    <w:name w:val="Colorful Grid"/>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evnmkazvraznn2">
    <w:name w:val="Colorful Grid Accent 2"/>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Barevnmkazvraznn3">
    <w:name w:val="Colorful Grid Accent 3"/>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Barevnmkazvraznn4">
    <w:name w:val="Colorful Grid Accent 4"/>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Barevnmkazvraznn5">
    <w:name w:val="Colorful Grid Accent 5"/>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Barevnmkazvraznn6">
    <w:name w:val="Colorful Grid Accent 6"/>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840</Words>
  <Characters>4576</Characters>
  <Application>Microsoft Office Word</Application>
  <DocSecurity>0</DocSecurity>
  <Lines>108</Lines>
  <Paragraphs>78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Andrea Poláková</cp:lastModifiedBy>
  <cp:revision>3</cp:revision>
  <dcterms:created xsi:type="dcterms:W3CDTF">2013-12-23T23:15:00Z</dcterms:created>
  <dcterms:modified xsi:type="dcterms:W3CDTF">2026-07-19T10:27:00Z</dcterms:modified>
  <cp:category/>
</cp:coreProperties>
</file>