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483B" w14:textId="77777777" w:rsidR="00FA261D" w:rsidRDefault="00AD6374">
      <w:pPr>
        <w:spacing w:after="80"/>
        <w:jc w:val="center"/>
      </w:pPr>
      <w:r>
        <w:rPr>
          <w:noProof/>
        </w:rPr>
        <w:drawing>
          <wp:inline distT="0" distB="0" distL="0" distR="0" wp14:anchorId="57AD5E38" wp14:editId="3104623C">
            <wp:extent cx="2057400" cy="10565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stretch>
                      <a:fillRect/>
                    </a:stretch>
                  </pic:blipFill>
                  <pic:spPr>
                    <a:xfrm>
                      <a:off x="0" y="0"/>
                      <a:ext cx="2057400" cy="1056503"/>
                    </a:xfrm>
                    <a:prstGeom prst="rect">
                      <a:avLst/>
                    </a:prstGeom>
                  </pic:spPr>
                </pic:pic>
              </a:graphicData>
            </a:graphic>
          </wp:inline>
        </w:drawing>
      </w:r>
    </w:p>
    <w:p w14:paraId="537DF484" w14:textId="77777777" w:rsidR="004B7A2E" w:rsidRDefault="004B7A2E">
      <w:pPr>
        <w:spacing w:after="160"/>
        <w:jc w:val="center"/>
        <w:rPr>
          <w:rFonts w:ascii="Georgia" w:eastAsia="Georgia" w:hAnsi="Georgia"/>
          <w:b/>
          <w:color w:val="3F4A32"/>
          <w:sz w:val="32"/>
        </w:rPr>
      </w:pPr>
    </w:p>
    <w:p w14:paraId="69A1D30D" w14:textId="041FD012" w:rsidR="00FA261D" w:rsidRDefault="00AD6374">
      <w:pPr>
        <w:spacing w:after="160"/>
        <w:jc w:val="center"/>
      </w:pPr>
      <w:r>
        <w:rPr>
          <w:rFonts w:ascii="Georgia" w:eastAsia="Georgia" w:hAnsi="Georgia"/>
          <w:b/>
          <w:color w:val="3F4A32"/>
          <w:sz w:val="32"/>
        </w:rPr>
        <w:t>Application for Child Attendance at Preschool</w:t>
      </w:r>
      <w:r>
        <w:rPr>
          <w:rFonts w:ascii="Georgia" w:eastAsia="Georgia" w:hAnsi="Georgia"/>
          <w:b/>
          <w:color w:val="3F4A32"/>
          <w:sz w:val="32"/>
        </w:rPr>
        <w:br/>
        <w:t>for the School Year 2026/2027</w:t>
      </w:r>
    </w:p>
    <w:p w14:paraId="002A8ED7" w14:textId="77777777" w:rsidR="00FA261D" w:rsidRPr="004B7A2E" w:rsidRDefault="00AD6374">
      <w:pPr>
        <w:spacing w:before="160" w:after="60"/>
        <w:rPr>
          <w:sz w:val="24"/>
          <w:szCs w:val="24"/>
        </w:rPr>
      </w:pPr>
      <w:r w:rsidRPr="004B7A2E">
        <w:rPr>
          <w:b/>
          <w:i/>
          <w:color w:val="3F4A32"/>
          <w:sz w:val="24"/>
          <w:szCs w:val="24"/>
        </w:rPr>
        <w:t>Child details</w:t>
      </w:r>
    </w:p>
    <w:tbl>
      <w:tblPr>
        <w:tblW w:w="0" w:type="auto"/>
        <w:jc w:val="center"/>
        <w:tblLook w:val="04A0" w:firstRow="1" w:lastRow="0" w:firstColumn="1" w:lastColumn="0" w:noHBand="0" w:noVBand="1"/>
      </w:tblPr>
      <w:tblGrid>
        <w:gridCol w:w="3672"/>
        <w:gridCol w:w="6768"/>
      </w:tblGrid>
      <w:tr w:rsidR="00FA261D" w:rsidRPr="004B7A2E" w14:paraId="317C15AF"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7BB67DE8" w14:textId="77777777" w:rsidR="00FA261D" w:rsidRPr="004B7A2E" w:rsidRDefault="00AD6374">
            <w:pPr>
              <w:spacing w:after="0"/>
              <w:rPr>
                <w:sz w:val="24"/>
                <w:szCs w:val="24"/>
              </w:rPr>
            </w:pPr>
            <w:r w:rsidRPr="004B7A2E">
              <w:rPr>
                <w:color w:val="282828"/>
                <w:sz w:val="24"/>
                <w:szCs w:val="24"/>
              </w:rPr>
              <w:t>First name and surname</w:t>
            </w:r>
          </w:p>
        </w:tc>
        <w:tc>
          <w:tcPr>
            <w:tcW w:w="6768" w:type="dxa"/>
            <w:tcBorders>
              <w:top w:val="single" w:sz="6" w:space="0" w:color="B8B8B8"/>
              <w:left w:val="single" w:sz="6" w:space="0" w:color="B8B8B8"/>
              <w:bottom w:val="single" w:sz="6" w:space="0" w:color="B8B8B8"/>
              <w:right w:val="single" w:sz="6" w:space="0" w:color="B8B8B8"/>
            </w:tcBorders>
            <w:vAlign w:val="center"/>
          </w:tcPr>
          <w:p w14:paraId="23092924" w14:textId="77777777" w:rsidR="00FA261D" w:rsidRPr="004B7A2E" w:rsidRDefault="00FA261D">
            <w:pPr>
              <w:spacing w:after="0"/>
              <w:rPr>
                <w:sz w:val="24"/>
                <w:szCs w:val="24"/>
              </w:rPr>
            </w:pPr>
          </w:p>
        </w:tc>
      </w:tr>
      <w:tr w:rsidR="00FA261D" w:rsidRPr="004B7A2E" w14:paraId="75B700AA"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0058989E" w14:textId="77777777" w:rsidR="00FA261D" w:rsidRPr="004B7A2E" w:rsidRDefault="00AD6374">
            <w:pPr>
              <w:spacing w:after="0"/>
              <w:rPr>
                <w:sz w:val="24"/>
                <w:szCs w:val="24"/>
              </w:rPr>
            </w:pPr>
            <w:r w:rsidRPr="004B7A2E">
              <w:rPr>
                <w:color w:val="282828"/>
                <w:sz w:val="24"/>
                <w:szCs w:val="24"/>
              </w:rPr>
              <w:t>Date of birth</w:t>
            </w:r>
          </w:p>
        </w:tc>
        <w:tc>
          <w:tcPr>
            <w:tcW w:w="6768" w:type="dxa"/>
            <w:tcBorders>
              <w:top w:val="single" w:sz="6" w:space="0" w:color="B8B8B8"/>
              <w:left w:val="single" w:sz="6" w:space="0" w:color="B8B8B8"/>
              <w:bottom w:val="single" w:sz="6" w:space="0" w:color="B8B8B8"/>
              <w:right w:val="single" w:sz="6" w:space="0" w:color="B8B8B8"/>
            </w:tcBorders>
            <w:vAlign w:val="center"/>
          </w:tcPr>
          <w:p w14:paraId="61E3A828" w14:textId="77777777" w:rsidR="00FA261D" w:rsidRPr="004B7A2E" w:rsidRDefault="00FA261D">
            <w:pPr>
              <w:spacing w:after="0"/>
              <w:rPr>
                <w:sz w:val="24"/>
                <w:szCs w:val="24"/>
              </w:rPr>
            </w:pPr>
          </w:p>
        </w:tc>
      </w:tr>
      <w:tr w:rsidR="00FA261D" w:rsidRPr="004B7A2E" w14:paraId="26A427BA"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08A164D6" w14:textId="77777777" w:rsidR="00FA261D" w:rsidRPr="004B7A2E" w:rsidRDefault="00AD6374">
            <w:pPr>
              <w:spacing w:after="0"/>
              <w:rPr>
                <w:sz w:val="24"/>
                <w:szCs w:val="24"/>
              </w:rPr>
            </w:pPr>
            <w:r w:rsidRPr="004B7A2E">
              <w:rPr>
                <w:color w:val="282828"/>
                <w:sz w:val="24"/>
                <w:szCs w:val="24"/>
              </w:rPr>
              <w:t>Personal identification number</w:t>
            </w:r>
          </w:p>
        </w:tc>
        <w:tc>
          <w:tcPr>
            <w:tcW w:w="6768" w:type="dxa"/>
            <w:tcBorders>
              <w:top w:val="single" w:sz="6" w:space="0" w:color="B8B8B8"/>
              <w:left w:val="single" w:sz="6" w:space="0" w:color="B8B8B8"/>
              <w:bottom w:val="single" w:sz="6" w:space="0" w:color="B8B8B8"/>
              <w:right w:val="single" w:sz="6" w:space="0" w:color="B8B8B8"/>
            </w:tcBorders>
            <w:vAlign w:val="center"/>
          </w:tcPr>
          <w:p w14:paraId="32A60896" w14:textId="77777777" w:rsidR="00FA261D" w:rsidRPr="004B7A2E" w:rsidRDefault="00FA261D">
            <w:pPr>
              <w:spacing w:after="0"/>
              <w:rPr>
                <w:sz w:val="24"/>
                <w:szCs w:val="24"/>
              </w:rPr>
            </w:pPr>
          </w:p>
        </w:tc>
      </w:tr>
      <w:tr w:rsidR="00FA261D" w:rsidRPr="004B7A2E" w14:paraId="1199A981"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0294DE1F" w14:textId="77777777" w:rsidR="00FA261D" w:rsidRPr="004B7A2E" w:rsidRDefault="00AD6374">
            <w:pPr>
              <w:spacing w:after="0"/>
              <w:rPr>
                <w:sz w:val="24"/>
                <w:szCs w:val="24"/>
              </w:rPr>
            </w:pPr>
            <w:r w:rsidRPr="004B7A2E">
              <w:rPr>
                <w:color w:val="282828"/>
                <w:sz w:val="24"/>
                <w:szCs w:val="24"/>
              </w:rPr>
              <w:t>Child's address</w:t>
            </w:r>
          </w:p>
        </w:tc>
        <w:tc>
          <w:tcPr>
            <w:tcW w:w="6768" w:type="dxa"/>
            <w:tcBorders>
              <w:top w:val="single" w:sz="6" w:space="0" w:color="B8B8B8"/>
              <w:left w:val="single" w:sz="6" w:space="0" w:color="B8B8B8"/>
              <w:bottom w:val="single" w:sz="6" w:space="0" w:color="B8B8B8"/>
              <w:right w:val="single" w:sz="6" w:space="0" w:color="B8B8B8"/>
            </w:tcBorders>
            <w:vAlign w:val="center"/>
          </w:tcPr>
          <w:p w14:paraId="2419ECAF" w14:textId="77777777" w:rsidR="00FA261D" w:rsidRPr="004B7A2E" w:rsidRDefault="00FA261D">
            <w:pPr>
              <w:spacing w:after="0"/>
              <w:rPr>
                <w:sz w:val="24"/>
                <w:szCs w:val="24"/>
              </w:rPr>
            </w:pPr>
          </w:p>
        </w:tc>
      </w:tr>
    </w:tbl>
    <w:p w14:paraId="4F087F9F" w14:textId="77777777" w:rsidR="00FA261D" w:rsidRPr="004B7A2E" w:rsidRDefault="00AD6374">
      <w:pPr>
        <w:spacing w:before="160" w:after="60"/>
        <w:rPr>
          <w:sz w:val="24"/>
          <w:szCs w:val="24"/>
        </w:rPr>
      </w:pPr>
      <w:r w:rsidRPr="004B7A2E">
        <w:rPr>
          <w:b/>
          <w:i/>
          <w:color w:val="3F4A32"/>
          <w:sz w:val="24"/>
          <w:szCs w:val="24"/>
        </w:rPr>
        <w:t>Mother's details</w:t>
      </w:r>
    </w:p>
    <w:tbl>
      <w:tblPr>
        <w:tblW w:w="0" w:type="auto"/>
        <w:jc w:val="center"/>
        <w:tblLook w:val="04A0" w:firstRow="1" w:lastRow="0" w:firstColumn="1" w:lastColumn="0" w:noHBand="0" w:noVBand="1"/>
      </w:tblPr>
      <w:tblGrid>
        <w:gridCol w:w="3672"/>
        <w:gridCol w:w="6768"/>
      </w:tblGrid>
      <w:tr w:rsidR="00FA261D" w:rsidRPr="004B7A2E" w14:paraId="4E34C7C6"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1414D4BA" w14:textId="77777777" w:rsidR="00FA261D" w:rsidRPr="004B7A2E" w:rsidRDefault="00AD6374">
            <w:pPr>
              <w:spacing w:after="0"/>
              <w:rPr>
                <w:sz w:val="24"/>
                <w:szCs w:val="24"/>
              </w:rPr>
            </w:pPr>
            <w:r w:rsidRPr="004B7A2E">
              <w:rPr>
                <w:color w:val="282828"/>
                <w:sz w:val="24"/>
                <w:szCs w:val="24"/>
              </w:rPr>
              <w:t>Title, first name, surname</w:t>
            </w:r>
          </w:p>
        </w:tc>
        <w:tc>
          <w:tcPr>
            <w:tcW w:w="6768" w:type="dxa"/>
            <w:tcBorders>
              <w:top w:val="single" w:sz="6" w:space="0" w:color="B8B8B8"/>
              <w:left w:val="single" w:sz="6" w:space="0" w:color="B8B8B8"/>
              <w:bottom w:val="single" w:sz="6" w:space="0" w:color="B8B8B8"/>
              <w:right w:val="single" w:sz="6" w:space="0" w:color="B8B8B8"/>
            </w:tcBorders>
            <w:vAlign w:val="center"/>
          </w:tcPr>
          <w:p w14:paraId="7E318E80" w14:textId="77777777" w:rsidR="00FA261D" w:rsidRPr="004B7A2E" w:rsidRDefault="00FA261D">
            <w:pPr>
              <w:spacing w:after="0"/>
              <w:rPr>
                <w:sz w:val="24"/>
                <w:szCs w:val="24"/>
              </w:rPr>
            </w:pPr>
          </w:p>
        </w:tc>
      </w:tr>
      <w:tr w:rsidR="00FA261D" w:rsidRPr="004B7A2E" w14:paraId="2E768B6E"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59E0D9C2" w14:textId="77777777" w:rsidR="00FA261D" w:rsidRPr="004B7A2E" w:rsidRDefault="00AD6374">
            <w:pPr>
              <w:spacing w:after="0"/>
              <w:rPr>
                <w:sz w:val="24"/>
                <w:szCs w:val="24"/>
              </w:rPr>
            </w:pPr>
            <w:r w:rsidRPr="004B7A2E">
              <w:rPr>
                <w:color w:val="282828"/>
                <w:sz w:val="24"/>
                <w:szCs w:val="24"/>
              </w:rPr>
              <w:t>Permanent address</w:t>
            </w:r>
            <w:r w:rsidRPr="004B7A2E">
              <w:rPr>
                <w:color w:val="282828"/>
                <w:sz w:val="24"/>
                <w:szCs w:val="24"/>
              </w:rPr>
              <w:br/>
              <w:t>(if different from the child’s address)</w:t>
            </w:r>
          </w:p>
        </w:tc>
        <w:tc>
          <w:tcPr>
            <w:tcW w:w="6768" w:type="dxa"/>
            <w:tcBorders>
              <w:top w:val="single" w:sz="6" w:space="0" w:color="B8B8B8"/>
              <w:left w:val="single" w:sz="6" w:space="0" w:color="B8B8B8"/>
              <w:bottom w:val="single" w:sz="6" w:space="0" w:color="B8B8B8"/>
              <w:right w:val="single" w:sz="6" w:space="0" w:color="B8B8B8"/>
            </w:tcBorders>
            <w:vAlign w:val="center"/>
          </w:tcPr>
          <w:p w14:paraId="220ED7B9" w14:textId="77777777" w:rsidR="00FA261D" w:rsidRPr="004B7A2E" w:rsidRDefault="00FA261D">
            <w:pPr>
              <w:spacing w:after="0"/>
              <w:rPr>
                <w:sz w:val="24"/>
                <w:szCs w:val="24"/>
              </w:rPr>
            </w:pPr>
          </w:p>
        </w:tc>
      </w:tr>
      <w:tr w:rsidR="00FA261D" w:rsidRPr="004B7A2E" w14:paraId="06A34429"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14CFCFC8" w14:textId="77777777" w:rsidR="00FA261D" w:rsidRPr="004B7A2E" w:rsidRDefault="00AD6374">
            <w:pPr>
              <w:spacing w:after="0"/>
              <w:rPr>
                <w:sz w:val="24"/>
                <w:szCs w:val="24"/>
              </w:rPr>
            </w:pPr>
            <w:r w:rsidRPr="004B7A2E">
              <w:rPr>
                <w:color w:val="282828"/>
                <w:sz w:val="24"/>
                <w:szCs w:val="24"/>
              </w:rPr>
              <w:t>Employer’s address</w:t>
            </w:r>
          </w:p>
        </w:tc>
        <w:tc>
          <w:tcPr>
            <w:tcW w:w="6768" w:type="dxa"/>
            <w:tcBorders>
              <w:top w:val="single" w:sz="6" w:space="0" w:color="B8B8B8"/>
              <w:left w:val="single" w:sz="6" w:space="0" w:color="B8B8B8"/>
              <w:bottom w:val="single" w:sz="6" w:space="0" w:color="B8B8B8"/>
              <w:right w:val="single" w:sz="6" w:space="0" w:color="B8B8B8"/>
            </w:tcBorders>
            <w:vAlign w:val="center"/>
          </w:tcPr>
          <w:p w14:paraId="0362F6D0" w14:textId="77777777" w:rsidR="00FA261D" w:rsidRPr="004B7A2E" w:rsidRDefault="00FA261D">
            <w:pPr>
              <w:spacing w:after="0"/>
              <w:rPr>
                <w:sz w:val="24"/>
                <w:szCs w:val="24"/>
              </w:rPr>
            </w:pPr>
          </w:p>
        </w:tc>
      </w:tr>
      <w:tr w:rsidR="00FA261D" w:rsidRPr="004B7A2E" w14:paraId="7F9D000E"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407A8E05" w14:textId="77777777" w:rsidR="00FA261D" w:rsidRPr="004B7A2E" w:rsidRDefault="00AD6374">
            <w:pPr>
              <w:spacing w:after="0"/>
              <w:rPr>
                <w:sz w:val="24"/>
                <w:szCs w:val="24"/>
              </w:rPr>
            </w:pPr>
            <w:r w:rsidRPr="004B7A2E">
              <w:rPr>
                <w:color w:val="282828"/>
                <w:sz w:val="24"/>
                <w:szCs w:val="24"/>
              </w:rPr>
              <w:t>Mobile phone</w:t>
            </w:r>
          </w:p>
        </w:tc>
        <w:tc>
          <w:tcPr>
            <w:tcW w:w="6768" w:type="dxa"/>
            <w:tcBorders>
              <w:top w:val="single" w:sz="6" w:space="0" w:color="B8B8B8"/>
              <w:left w:val="single" w:sz="6" w:space="0" w:color="B8B8B8"/>
              <w:bottom w:val="single" w:sz="6" w:space="0" w:color="B8B8B8"/>
              <w:right w:val="single" w:sz="6" w:space="0" w:color="B8B8B8"/>
            </w:tcBorders>
            <w:vAlign w:val="center"/>
          </w:tcPr>
          <w:p w14:paraId="38A72757" w14:textId="77777777" w:rsidR="00FA261D" w:rsidRPr="004B7A2E" w:rsidRDefault="00FA261D">
            <w:pPr>
              <w:spacing w:after="0"/>
              <w:rPr>
                <w:sz w:val="24"/>
                <w:szCs w:val="24"/>
              </w:rPr>
            </w:pPr>
          </w:p>
        </w:tc>
      </w:tr>
      <w:tr w:rsidR="00FA261D" w:rsidRPr="004B7A2E" w14:paraId="4E472CA3"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451815EB" w14:textId="77777777" w:rsidR="00FA261D" w:rsidRPr="004B7A2E" w:rsidRDefault="00AD6374">
            <w:pPr>
              <w:spacing w:after="0"/>
              <w:rPr>
                <w:sz w:val="24"/>
                <w:szCs w:val="24"/>
              </w:rPr>
            </w:pPr>
            <w:r w:rsidRPr="004B7A2E">
              <w:rPr>
                <w:color w:val="282828"/>
                <w:sz w:val="24"/>
                <w:szCs w:val="24"/>
              </w:rPr>
              <w:t>Landline</w:t>
            </w:r>
          </w:p>
        </w:tc>
        <w:tc>
          <w:tcPr>
            <w:tcW w:w="6768" w:type="dxa"/>
            <w:tcBorders>
              <w:top w:val="single" w:sz="6" w:space="0" w:color="B8B8B8"/>
              <w:left w:val="single" w:sz="6" w:space="0" w:color="B8B8B8"/>
              <w:bottom w:val="single" w:sz="6" w:space="0" w:color="B8B8B8"/>
              <w:right w:val="single" w:sz="6" w:space="0" w:color="B8B8B8"/>
            </w:tcBorders>
            <w:vAlign w:val="center"/>
          </w:tcPr>
          <w:p w14:paraId="480DA386" w14:textId="77777777" w:rsidR="00FA261D" w:rsidRPr="004B7A2E" w:rsidRDefault="00FA261D">
            <w:pPr>
              <w:spacing w:after="0"/>
              <w:rPr>
                <w:sz w:val="24"/>
                <w:szCs w:val="24"/>
              </w:rPr>
            </w:pPr>
          </w:p>
        </w:tc>
      </w:tr>
      <w:tr w:rsidR="00FA261D" w:rsidRPr="004B7A2E" w14:paraId="54D1A276"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1B8844B4" w14:textId="77777777" w:rsidR="00FA261D" w:rsidRPr="004B7A2E" w:rsidRDefault="00AD6374">
            <w:pPr>
              <w:spacing w:after="0"/>
              <w:rPr>
                <w:sz w:val="24"/>
                <w:szCs w:val="24"/>
              </w:rPr>
            </w:pPr>
            <w:r w:rsidRPr="004B7A2E">
              <w:rPr>
                <w:color w:val="282828"/>
                <w:sz w:val="24"/>
                <w:szCs w:val="24"/>
              </w:rPr>
              <w:t>E-mail</w:t>
            </w:r>
          </w:p>
        </w:tc>
        <w:tc>
          <w:tcPr>
            <w:tcW w:w="6768" w:type="dxa"/>
            <w:tcBorders>
              <w:top w:val="single" w:sz="6" w:space="0" w:color="B8B8B8"/>
              <w:left w:val="single" w:sz="6" w:space="0" w:color="B8B8B8"/>
              <w:bottom w:val="single" w:sz="6" w:space="0" w:color="B8B8B8"/>
              <w:right w:val="single" w:sz="6" w:space="0" w:color="B8B8B8"/>
            </w:tcBorders>
            <w:vAlign w:val="center"/>
          </w:tcPr>
          <w:p w14:paraId="55C07EE9" w14:textId="77777777" w:rsidR="00FA261D" w:rsidRPr="004B7A2E" w:rsidRDefault="00FA261D">
            <w:pPr>
              <w:spacing w:after="0"/>
              <w:rPr>
                <w:sz w:val="24"/>
                <w:szCs w:val="24"/>
              </w:rPr>
            </w:pPr>
          </w:p>
        </w:tc>
      </w:tr>
    </w:tbl>
    <w:p w14:paraId="09525F57" w14:textId="77777777" w:rsidR="00FA261D" w:rsidRPr="004B7A2E" w:rsidRDefault="00AD6374">
      <w:pPr>
        <w:spacing w:before="160" w:after="60"/>
        <w:rPr>
          <w:sz w:val="24"/>
          <w:szCs w:val="24"/>
        </w:rPr>
      </w:pPr>
      <w:r w:rsidRPr="004B7A2E">
        <w:rPr>
          <w:b/>
          <w:i/>
          <w:color w:val="3F4A32"/>
          <w:sz w:val="24"/>
          <w:szCs w:val="24"/>
        </w:rPr>
        <w:t>Father's details</w:t>
      </w:r>
    </w:p>
    <w:tbl>
      <w:tblPr>
        <w:tblW w:w="0" w:type="auto"/>
        <w:jc w:val="center"/>
        <w:tblLook w:val="04A0" w:firstRow="1" w:lastRow="0" w:firstColumn="1" w:lastColumn="0" w:noHBand="0" w:noVBand="1"/>
      </w:tblPr>
      <w:tblGrid>
        <w:gridCol w:w="3672"/>
        <w:gridCol w:w="6768"/>
      </w:tblGrid>
      <w:tr w:rsidR="00FA261D" w:rsidRPr="004B7A2E" w14:paraId="24AB7803"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3820313F" w14:textId="77777777" w:rsidR="00FA261D" w:rsidRPr="004B7A2E" w:rsidRDefault="00AD6374">
            <w:pPr>
              <w:spacing w:after="0"/>
              <w:rPr>
                <w:sz w:val="24"/>
                <w:szCs w:val="24"/>
              </w:rPr>
            </w:pPr>
            <w:r w:rsidRPr="004B7A2E">
              <w:rPr>
                <w:color w:val="282828"/>
                <w:sz w:val="24"/>
                <w:szCs w:val="24"/>
              </w:rPr>
              <w:t>Title, first name, surname</w:t>
            </w:r>
          </w:p>
        </w:tc>
        <w:tc>
          <w:tcPr>
            <w:tcW w:w="6768" w:type="dxa"/>
            <w:tcBorders>
              <w:top w:val="single" w:sz="6" w:space="0" w:color="B8B8B8"/>
              <w:left w:val="single" w:sz="6" w:space="0" w:color="B8B8B8"/>
              <w:bottom w:val="single" w:sz="6" w:space="0" w:color="B8B8B8"/>
              <w:right w:val="single" w:sz="6" w:space="0" w:color="B8B8B8"/>
            </w:tcBorders>
            <w:vAlign w:val="center"/>
          </w:tcPr>
          <w:p w14:paraId="460E10E8" w14:textId="77777777" w:rsidR="00FA261D" w:rsidRPr="004B7A2E" w:rsidRDefault="00FA261D">
            <w:pPr>
              <w:spacing w:after="0"/>
              <w:rPr>
                <w:sz w:val="24"/>
                <w:szCs w:val="24"/>
              </w:rPr>
            </w:pPr>
          </w:p>
        </w:tc>
      </w:tr>
      <w:tr w:rsidR="00FA261D" w:rsidRPr="004B7A2E" w14:paraId="6674F4F8"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6127DBDC" w14:textId="77777777" w:rsidR="00FA261D" w:rsidRPr="004B7A2E" w:rsidRDefault="00AD6374">
            <w:pPr>
              <w:spacing w:after="0"/>
              <w:rPr>
                <w:sz w:val="24"/>
                <w:szCs w:val="24"/>
              </w:rPr>
            </w:pPr>
            <w:r w:rsidRPr="004B7A2E">
              <w:rPr>
                <w:color w:val="282828"/>
                <w:sz w:val="24"/>
                <w:szCs w:val="24"/>
              </w:rPr>
              <w:t>Permanent address</w:t>
            </w:r>
            <w:r w:rsidRPr="004B7A2E">
              <w:rPr>
                <w:color w:val="282828"/>
                <w:sz w:val="24"/>
                <w:szCs w:val="24"/>
              </w:rPr>
              <w:br/>
              <w:t>(if different from the child’s address)</w:t>
            </w:r>
          </w:p>
        </w:tc>
        <w:tc>
          <w:tcPr>
            <w:tcW w:w="6768" w:type="dxa"/>
            <w:tcBorders>
              <w:top w:val="single" w:sz="6" w:space="0" w:color="B8B8B8"/>
              <w:left w:val="single" w:sz="6" w:space="0" w:color="B8B8B8"/>
              <w:bottom w:val="single" w:sz="6" w:space="0" w:color="B8B8B8"/>
              <w:right w:val="single" w:sz="6" w:space="0" w:color="B8B8B8"/>
            </w:tcBorders>
            <w:vAlign w:val="center"/>
          </w:tcPr>
          <w:p w14:paraId="512A7FC8" w14:textId="77777777" w:rsidR="00FA261D" w:rsidRPr="004B7A2E" w:rsidRDefault="00FA261D">
            <w:pPr>
              <w:spacing w:after="0"/>
              <w:rPr>
                <w:sz w:val="24"/>
                <w:szCs w:val="24"/>
              </w:rPr>
            </w:pPr>
          </w:p>
        </w:tc>
      </w:tr>
      <w:tr w:rsidR="00FA261D" w:rsidRPr="004B7A2E" w14:paraId="6AD80DA9"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2FE6BBB7" w14:textId="77777777" w:rsidR="00FA261D" w:rsidRPr="004B7A2E" w:rsidRDefault="00AD6374">
            <w:pPr>
              <w:spacing w:after="0"/>
              <w:rPr>
                <w:sz w:val="24"/>
                <w:szCs w:val="24"/>
              </w:rPr>
            </w:pPr>
            <w:r w:rsidRPr="004B7A2E">
              <w:rPr>
                <w:color w:val="282828"/>
                <w:sz w:val="24"/>
                <w:szCs w:val="24"/>
              </w:rPr>
              <w:t>Employer’s address</w:t>
            </w:r>
          </w:p>
        </w:tc>
        <w:tc>
          <w:tcPr>
            <w:tcW w:w="6768" w:type="dxa"/>
            <w:tcBorders>
              <w:top w:val="single" w:sz="6" w:space="0" w:color="B8B8B8"/>
              <w:left w:val="single" w:sz="6" w:space="0" w:color="B8B8B8"/>
              <w:bottom w:val="single" w:sz="6" w:space="0" w:color="B8B8B8"/>
              <w:right w:val="single" w:sz="6" w:space="0" w:color="B8B8B8"/>
            </w:tcBorders>
            <w:vAlign w:val="center"/>
          </w:tcPr>
          <w:p w14:paraId="41BC2B5B" w14:textId="77777777" w:rsidR="00FA261D" w:rsidRPr="004B7A2E" w:rsidRDefault="00FA261D">
            <w:pPr>
              <w:spacing w:after="0"/>
              <w:rPr>
                <w:sz w:val="24"/>
                <w:szCs w:val="24"/>
              </w:rPr>
            </w:pPr>
          </w:p>
        </w:tc>
      </w:tr>
      <w:tr w:rsidR="00FA261D" w:rsidRPr="004B7A2E" w14:paraId="161FF0A5"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7D90F0CC" w14:textId="77777777" w:rsidR="00FA261D" w:rsidRPr="004B7A2E" w:rsidRDefault="00AD6374">
            <w:pPr>
              <w:spacing w:after="0"/>
              <w:rPr>
                <w:sz w:val="24"/>
                <w:szCs w:val="24"/>
              </w:rPr>
            </w:pPr>
            <w:r w:rsidRPr="004B7A2E">
              <w:rPr>
                <w:color w:val="282828"/>
                <w:sz w:val="24"/>
                <w:szCs w:val="24"/>
              </w:rPr>
              <w:t>Landline</w:t>
            </w:r>
          </w:p>
        </w:tc>
        <w:tc>
          <w:tcPr>
            <w:tcW w:w="6768" w:type="dxa"/>
            <w:tcBorders>
              <w:top w:val="single" w:sz="6" w:space="0" w:color="B8B8B8"/>
              <w:left w:val="single" w:sz="6" w:space="0" w:color="B8B8B8"/>
              <w:bottom w:val="single" w:sz="6" w:space="0" w:color="B8B8B8"/>
              <w:right w:val="single" w:sz="6" w:space="0" w:color="B8B8B8"/>
            </w:tcBorders>
            <w:vAlign w:val="center"/>
          </w:tcPr>
          <w:p w14:paraId="3C72AB3C" w14:textId="77777777" w:rsidR="00FA261D" w:rsidRPr="004B7A2E" w:rsidRDefault="00FA261D">
            <w:pPr>
              <w:spacing w:after="0"/>
              <w:rPr>
                <w:sz w:val="24"/>
                <w:szCs w:val="24"/>
              </w:rPr>
            </w:pPr>
          </w:p>
        </w:tc>
      </w:tr>
      <w:tr w:rsidR="00FA261D" w:rsidRPr="004B7A2E" w14:paraId="21FC5491"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625FA73B" w14:textId="77777777" w:rsidR="00FA261D" w:rsidRPr="004B7A2E" w:rsidRDefault="00AD6374">
            <w:pPr>
              <w:spacing w:after="0"/>
              <w:rPr>
                <w:sz w:val="24"/>
                <w:szCs w:val="24"/>
              </w:rPr>
            </w:pPr>
            <w:r w:rsidRPr="004B7A2E">
              <w:rPr>
                <w:color w:val="282828"/>
                <w:sz w:val="24"/>
                <w:szCs w:val="24"/>
              </w:rPr>
              <w:t>Mobile phone</w:t>
            </w:r>
          </w:p>
        </w:tc>
        <w:tc>
          <w:tcPr>
            <w:tcW w:w="6768" w:type="dxa"/>
            <w:tcBorders>
              <w:top w:val="single" w:sz="6" w:space="0" w:color="B8B8B8"/>
              <w:left w:val="single" w:sz="6" w:space="0" w:color="B8B8B8"/>
              <w:bottom w:val="single" w:sz="6" w:space="0" w:color="B8B8B8"/>
              <w:right w:val="single" w:sz="6" w:space="0" w:color="B8B8B8"/>
            </w:tcBorders>
            <w:vAlign w:val="center"/>
          </w:tcPr>
          <w:p w14:paraId="0A9F729B" w14:textId="77777777" w:rsidR="00FA261D" w:rsidRPr="004B7A2E" w:rsidRDefault="00FA261D">
            <w:pPr>
              <w:spacing w:after="0"/>
              <w:rPr>
                <w:sz w:val="24"/>
                <w:szCs w:val="24"/>
              </w:rPr>
            </w:pPr>
          </w:p>
        </w:tc>
      </w:tr>
      <w:tr w:rsidR="00FA261D" w:rsidRPr="004B7A2E" w14:paraId="5D8981CE"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6844F140" w14:textId="77777777" w:rsidR="00FA261D" w:rsidRPr="004B7A2E" w:rsidRDefault="00AD6374">
            <w:pPr>
              <w:spacing w:after="0"/>
              <w:rPr>
                <w:sz w:val="24"/>
                <w:szCs w:val="24"/>
              </w:rPr>
            </w:pPr>
            <w:r w:rsidRPr="004B7A2E">
              <w:rPr>
                <w:color w:val="282828"/>
                <w:sz w:val="24"/>
                <w:szCs w:val="24"/>
              </w:rPr>
              <w:t>E-mail</w:t>
            </w:r>
          </w:p>
        </w:tc>
        <w:tc>
          <w:tcPr>
            <w:tcW w:w="6768" w:type="dxa"/>
            <w:tcBorders>
              <w:top w:val="single" w:sz="6" w:space="0" w:color="B8B8B8"/>
              <w:left w:val="single" w:sz="6" w:space="0" w:color="B8B8B8"/>
              <w:bottom w:val="single" w:sz="6" w:space="0" w:color="B8B8B8"/>
              <w:right w:val="single" w:sz="6" w:space="0" w:color="B8B8B8"/>
            </w:tcBorders>
            <w:vAlign w:val="center"/>
          </w:tcPr>
          <w:p w14:paraId="37E81564" w14:textId="77777777" w:rsidR="00FA261D" w:rsidRPr="004B7A2E" w:rsidRDefault="00FA261D">
            <w:pPr>
              <w:spacing w:after="0"/>
              <w:rPr>
                <w:sz w:val="24"/>
                <w:szCs w:val="24"/>
              </w:rPr>
            </w:pPr>
          </w:p>
        </w:tc>
      </w:tr>
    </w:tbl>
    <w:p w14:paraId="7F45ABED" w14:textId="77777777" w:rsidR="00FA261D" w:rsidRPr="004B7A2E" w:rsidRDefault="00AD6374">
      <w:pPr>
        <w:rPr>
          <w:sz w:val="24"/>
          <w:szCs w:val="24"/>
        </w:rPr>
      </w:pPr>
      <w:r w:rsidRPr="004B7A2E">
        <w:rPr>
          <w:sz w:val="24"/>
          <w:szCs w:val="24"/>
        </w:rPr>
        <w:br/>
      </w:r>
    </w:p>
    <w:p w14:paraId="2EE1991C" w14:textId="77777777" w:rsidR="00FA261D" w:rsidRDefault="00AD6374">
      <w:r>
        <w:br w:type="page"/>
      </w:r>
    </w:p>
    <w:p w14:paraId="1FBBA44F" w14:textId="77777777" w:rsidR="00FA261D" w:rsidRDefault="00AD6374">
      <w:pPr>
        <w:spacing w:after="80"/>
        <w:jc w:val="center"/>
      </w:pPr>
      <w:r>
        <w:rPr>
          <w:noProof/>
        </w:rPr>
        <w:lastRenderedPageBreak/>
        <w:drawing>
          <wp:inline distT="0" distB="0" distL="0" distR="0" wp14:anchorId="1039741D" wp14:editId="0728279F">
            <wp:extent cx="2057400" cy="10565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stretch>
                      <a:fillRect/>
                    </a:stretch>
                  </pic:blipFill>
                  <pic:spPr>
                    <a:xfrm>
                      <a:off x="0" y="0"/>
                      <a:ext cx="2057400" cy="1056503"/>
                    </a:xfrm>
                    <a:prstGeom prst="rect">
                      <a:avLst/>
                    </a:prstGeom>
                  </pic:spPr>
                </pic:pic>
              </a:graphicData>
            </a:graphic>
          </wp:inline>
        </w:drawing>
      </w:r>
    </w:p>
    <w:p w14:paraId="7C9B3C11" w14:textId="77777777" w:rsidR="00FA261D" w:rsidRPr="004B7A2E" w:rsidRDefault="00AD6374">
      <w:pPr>
        <w:spacing w:after="80"/>
        <w:rPr>
          <w:sz w:val="24"/>
          <w:szCs w:val="24"/>
        </w:rPr>
      </w:pPr>
      <w:r w:rsidRPr="004B7A2E">
        <w:rPr>
          <w:color w:val="282828"/>
          <w:sz w:val="24"/>
          <w:szCs w:val="24"/>
        </w:rPr>
        <w:t xml:space="preserve">The operator undertakes that the information provided will be processed, in accordance with Act No. 101/2000 Coll., on the protection of personal data, as amended, exclusively for the needs of Písnický domeček Preschool. </w:t>
      </w:r>
      <w:proofErr w:type="gramStart"/>
      <w:r w:rsidRPr="004B7A2E">
        <w:rPr>
          <w:color w:val="282828"/>
          <w:sz w:val="24"/>
          <w:szCs w:val="24"/>
        </w:rPr>
        <w:t>These</w:t>
      </w:r>
      <w:proofErr w:type="gramEnd"/>
      <w:r w:rsidRPr="004B7A2E">
        <w:rPr>
          <w:color w:val="282828"/>
          <w:sz w:val="24"/>
          <w:szCs w:val="24"/>
        </w:rPr>
        <w:t xml:space="preserve"> data will be protected against misuse and will not be provided to third parties without consent.</w:t>
      </w:r>
    </w:p>
    <w:p w14:paraId="6A5C626B" w14:textId="77777777" w:rsidR="00FA261D" w:rsidRPr="004B7A2E" w:rsidRDefault="00AD6374">
      <w:pPr>
        <w:spacing w:after="80"/>
        <w:rPr>
          <w:sz w:val="24"/>
          <w:szCs w:val="24"/>
        </w:rPr>
      </w:pPr>
      <w:r w:rsidRPr="004B7A2E">
        <w:rPr>
          <w:b/>
          <w:i/>
          <w:color w:val="282828"/>
          <w:sz w:val="24"/>
          <w:szCs w:val="24"/>
        </w:rPr>
        <w:t>The child will attend Písnický domeček Preschool on the following days:</w:t>
      </w:r>
    </w:p>
    <w:p w14:paraId="753881A7" w14:textId="77777777" w:rsidR="00FA261D" w:rsidRPr="004B7A2E" w:rsidRDefault="00AD6374">
      <w:pPr>
        <w:spacing w:after="80"/>
        <w:rPr>
          <w:sz w:val="24"/>
          <w:szCs w:val="24"/>
        </w:rPr>
      </w:pPr>
      <w:r w:rsidRPr="004B7A2E">
        <w:rPr>
          <w:i/>
          <w:color w:val="282828"/>
          <w:sz w:val="24"/>
          <w:szCs w:val="24"/>
        </w:rPr>
        <w:t>(Please tick as applicable)</w:t>
      </w:r>
    </w:p>
    <w:p w14:paraId="13D2DB42" w14:textId="77777777" w:rsidR="00FA261D" w:rsidRPr="004B7A2E" w:rsidRDefault="00AD6374">
      <w:pPr>
        <w:spacing w:after="80"/>
        <w:rPr>
          <w:sz w:val="24"/>
          <w:szCs w:val="24"/>
        </w:rPr>
      </w:pPr>
      <w:r w:rsidRPr="004B7A2E">
        <w:rPr>
          <w:b/>
          <w:color w:val="282828"/>
          <w:sz w:val="24"/>
          <w:szCs w:val="24"/>
        </w:rPr>
        <w:t>1. Odd week</w:t>
      </w:r>
    </w:p>
    <w:tbl>
      <w:tblPr>
        <w:tblW w:w="0" w:type="auto"/>
        <w:jc w:val="center"/>
        <w:tblLook w:val="04A0" w:firstRow="1" w:lastRow="0" w:firstColumn="1" w:lastColumn="0" w:noHBand="0" w:noVBand="1"/>
      </w:tblPr>
      <w:tblGrid>
        <w:gridCol w:w="2160"/>
        <w:gridCol w:w="2664"/>
        <w:gridCol w:w="2664"/>
      </w:tblGrid>
      <w:tr w:rsidR="004B7A2E" w:rsidRPr="004B7A2E" w14:paraId="11958016"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1B32228F" w14:textId="77777777" w:rsidR="004B7A2E" w:rsidRPr="004B7A2E" w:rsidRDefault="004B7A2E">
            <w:pPr>
              <w:spacing w:after="0"/>
              <w:rPr>
                <w:sz w:val="24"/>
                <w:szCs w:val="24"/>
              </w:rPr>
            </w:pPr>
            <w:r w:rsidRPr="004B7A2E">
              <w:rPr>
                <w:color w:val="282828"/>
                <w:sz w:val="24"/>
                <w:szCs w:val="24"/>
              </w:rPr>
              <w:t>Day of the week</w:t>
            </w:r>
          </w:p>
        </w:tc>
        <w:tc>
          <w:tcPr>
            <w:tcW w:w="2664"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6D648889" w14:textId="77777777" w:rsidR="004B7A2E" w:rsidRPr="004B7A2E" w:rsidRDefault="004B7A2E">
            <w:pPr>
              <w:spacing w:after="0"/>
              <w:rPr>
                <w:sz w:val="24"/>
                <w:szCs w:val="24"/>
              </w:rPr>
            </w:pPr>
            <w:r w:rsidRPr="004B7A2E">
              <w:rPr>
                <w:color w:val="282828"/>
                <w:sz w:val="24"/>
                <w:szCs w:val="24"/>
              </w:rPr>
              <w:t>Full-day attendance</w:t>
            </w:r>
          </w:p>
        </w:tc>
        <w:tc>
          <w:tcPr>
            <w:tcW w:w="2664"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44D6DFA3" w14:textId="77777777" w:rsidR="004B7A2E" w:rsidRPr="004B7A2E" w:rsidRDefault="004B7A2E">
            <w:pPr>
              <w:spacing w:after="0"/>
              <w:rPr>
                <w:sz w:val="24"/>
                <w:szCs w:val="24"/>
              </w:rPr>
            </w:pPr>
            <w:r w:rsidRPr="004B7A2E">
              <w:rPr>
                <w:color w:val="282828"/>
                <w:sz w:val="24"/>
                <w:szCs w:val="24"/>
              </w:rPr>
              <w:t>Morning</w:t>
            </w:r>
          </w:p>
        </w:tc>
      </w:tr>
      <w:tr w:rsidR="004B7A2E" w:rsidRPr="004B7A2E" w14:paraId="355F6F63"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2F5F9128" w14:textId="77777777" w:rsidR="004B7A2E" w:rsidRPr="004B7A2E" w:rsidRDefault="004B7A2E">
            <w:pPr>
              <w:spacing w:after="0"/>
              <w:rPr>
                <w:sz w:val="24"/>
                <w:szCs w:val="24"/>
              </w:rPr>
            </w:pPr>
            <w:r w:rsidRPr="004B7A2E">
              <w:rPr>
                <w:color w:val="282828"/>
                <w:sz w:val="24"/>
                <w:szCs w:val="24"/>
              </w:rPr>
              <w:t>Mon</w:t>
            </w:r>
          </w:p>
        </w:tc>
        <w:tc>
          <w:tcPr>
            <w:tcW w:w="2664" w:type="dxa"/>
            <w:tcBorders>
              <w:top w:val="single" w:sz="6" w:space="0" w:color="B8B8B8"/>
              <w:left w:val="single" w:sz="6" w:space="0" w:color="B8B8B8"/>
              <w:bottom w:val="single" w:sz="6" w:space="0" w:color="B8B8B8"/>
              <w:right w:val="single" w:sz="6" w:space="0" w:color="B8B8B8"/>
            </w:tcBorders>
            <w:vAlign w:val="center"/>
          </w:tcPr>
          <w:p w14:paraId="005068C0"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27CF5096" w14:textId="77777777" w:rsidR="004B7A2E" w:rsidRPr="004B7A2E" w:rsidRDefault="004B7A2E">
            <w:pPr>
              <w:spacing w:after="0"/>
              <w:jc w:val="center"/>
              <w:rPr>
                <w:sz w:val="24"/>
                <w:szCs w:val="24"/>
              </w:rPr>
            </w:pPr>
            <w:r w:rsidRPr="004B7A2E">
              <w:rPr>
                <w:color w:val="282828"/>
                <w:sz w:val="24"/>
                <w:szCs w:val="24"/>
              </w:rPr>
              <w:t>□</w:t>
            </w:r>
          </w:p>
        </w:tc>
      </w:tr>
      <w:tr w:rsidR="004B7A2E" w:rsidRPr="004B7A2E" w14:paraId="62511496"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2940F279" w14:textId="77777777" w:rsidR="004B7A2E" w:rsidRPr="004B7A2E" w:rsidRDefault="004B7A2E">
            <w:pPr>
              <w:spacing w:after="0"/>
              <w:rPr>
                <w:sz w:val="24"/>
                <w:szCs w:val="24"/>
              </w:rPr>
            </w:pPr>
            <w:r w:rsidRPr="004B7A2E">
              <w:rPr>
                <w:color w:val="282828"/>
                <w:sz w:val="24"/>
                <w:szCs w:val="24"/>
              </w:rPr>
              <w:t>Tue</w:t>
            </w:r>
          </w:p>
        </w:tc>
        <w:tc>
          <w:tcPr>
            <w:tcW w:w="2664" w:type="dxa"/>
            <w:tcBorders>
              <w:top w:val="single" w:sz="6" w:space="0" w:color="B8B8B8"/>
              <w:left w:val="single" w:sz="6" w:space="0" w:color="B8B8B8"/>
              <w:bottom w:val="single" w:sz="6" w:space="0" w:color="B8B8B8"/>
              <w:right w:val="single" w:sz="6" w:space="0" w:color="B8B8B8"/>
            </w:tcBorders>
            <w:vAlign w:val="center"/>
          </w:tcPr>
          <w:p w14:paraId="3BA2C6B4"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6EADAA73" w14:textId="77777777" w:rsidR="004B7A2E" w:rsidRPr="004B7A2E" w:rsidRDefault="004B7A2E">
            <w:pPr>
              <w:spacing w:after="0"/>
              <w:jc w:val="center"/>
              <w:rPr>
                <w:sz w:val="24"/>
                <w:szCs w:val="24"/>
              </w:rPr>
            </w:pPr>
            <w:r w:rsidRPr="004B7A2E">
              <w:rPr>
                <w:color w:val="282828"/>
                <w:sz w:val="24"/>
                <w:szCs w:val="24"/>
              </w:rPr>
              <w:t>□</w:t>
            </w:r>
          </w:p>
        </w:tc>
      </w:tr>
      <w:tr w:rsidR="004B7A2E" w:rsidRPr="004B7A2E" w14:paraId="0B816970"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5B8F9BDA" w14:textId="77777777" w:rsidR="004B7A2E" w:rsidRPr="004B7A2E" w:rsidRDefault="004B7A2E">
            <w:pPr>
              <w:spacing w:after="0"/>
              <w:rPr>
                <w:sz w:val="24"/>
                <w:szCs w:val="24"/>
              </w:rPr>
            </w:pPr>
            <w:r w:rsidRPr="004B7A2E">
              <w:rPr>
                <w:color w:val="282828"/>
                <w:sz w:val="24"/>
                <w:szCs w:val="24"/>
              </w:rPr>
              <w:t>Wed</w:t>
            </w:r>
          </w:p>
        </w:tc>
        <w:tc>
          <w:tcPr>
            <w:tcW w:w="2664" w:type="dxa"/>
            <w:tcBorders>
              <w:top w:val="single" w:sz="6" w:space="0" w:color="B8B8B8"/>
              <w:left w:val="single" w:sz="6" w:space="0" w:color="B8B8B8"/>
              <w:bottom w:val="single" w:sz="6" w:space="0" w:color="B8B8B8"/>
              <w:right w:val="single" w:sz="6" w:space="0" w:color="B8B8B8"/>
            </w:tcBorders>
            <w:vAlign w:val="center"/>
          </w:tcPr>
          <w:p w14:paraId="2F5AE079"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4C625979" w14:textId="77777777" w:rsidR="004B7A2E" w:rsidRPr="004B7A2E" w:rsidRDefault="004B7A2E">
            <w:pPr>
              <w:spacing w:after="0"/>
              <w:jc w:val="center"/>
              <w:rPr>
                <w:sz w:val="24"/>
                <w:szCs w:val="24"/>
              </w:rPr>
            </w:pPr>
            <w:r w:rsidRPr="004B7A2E">
              <w:rPr>
                <w:color w:val="282828"/>
                <w:sz w:val="24"/>
                <w:szCs w:val="24"/>
              </w:rPr>
              <w:t>□</w:t>
            </w:r>
          </w:p>
        </w:tc>
      </w:tr>
      <w:tr w:rsidR="004B7A2E" w:rsidRPr="004B7A2E" w14:paraId="5D3E3B0B"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7EB6B072" w14:textId="77777777" w:rsidR="004B7A2E" w:rsidRPr="004B7A2E" w:rsidRDefault="004B7A2E">
            <w:pPr>
              <w:spacing w:after="0"/>
              <w:rPr>
                <w:sz w:val="24"/>
                <w:szCs w:val="24"/>
              </w:rPr>
            </w:pPr>
            <w:r w:rsidRPr="004B7A2E">
              <w:rPr>
                <w:color w:val="282828"/>
                <w:sz w:val="24"/>
                <w:szCs w:val="24"/>
              </w:rPr>
              <w:t>Thu</w:t>
            </w:r>
          </w:p>
        </w:tc>
        <w:tc>
          <w:tcPr>
            <w:tcW w:w="2664" w:type="dxa"/>
            <w:tcBorders>
              <w:top w:val="single" w:sz="6" w:space="0" w:color="B8B8B8"/>
              <w:left w:val="single" w:sz="6" w:space="0" w:color="B8B8B8"/>
              <w:bottom w:val="single" w:sz="6" w:space="0" w:color="B8B8B8"/>
              <w:right w:val="single" w:sz="6" w:space="0" w:color="B8B8B8"/>
            </w:tcBorders>
            <w:vAlign w:val="center"/>
          </w:tcPr>
          <w:p w14:paraId="419BFF8C"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18A77AB3" w14:textId="77777777" w:rsidR="004B7A2E" w:rsidRPr="004B7A2E" w:rsidRDefault="004B7A2E">
            <w:pPr>
              <w:spacing w:after="0"/>
              <w:jc w:val="center"/>
              <w:rPr>
                <w:sz w:val="24"/>
                <w:szCs w:val="24"/>
              </w:rPr>
            </w:pPr>
            <w:r w:rsidRPr="004B7A2E">
              <w:rPr>
                <w:color w:val="282828"/>
                <w:sz w:val="24"/>
                <w:szCs w:val="24"/>
              </w:rPr>
              <w:t>□</w:t>
            </w:r>
          </w:p>
        </w:tc>
      </w:tr>
      <w:tr w:rsidR="004B7A2E" w:rsidRPr="004B7A2E" w14:paraId="53311862"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376BF248" w14:textId="77777777" w:rsidR="004B7A2E" w:rsidRPr="004B7A2E" w:rsidRDefault="004B7A2E">
            <w:pPr>
              <w:spacing w:after="0"/>
              <w:rPr>
                <w:sz w:val="24"/>
                <w:szCs w:val="24"/>
              </w:rPr>
            </w:pPr>
            <w:r w:rsidRPr="004B7A2E">
              <w:rPr>
                <w:color w:val="282828"/>
                <w:sz w:val="24"/>
                <w:szCs w:val="24"/>
              </w:rPr>
              <w:t>Fri</w:t>
            </w:r>
          </w:p>
        </w:tc>
        <w:tc>
          <w:tcPr>
            <w:tcW w:w="2664" w:type="dxa"/>
            <w:tcBorders>
              <w:top w:val="single" w:sz="6" w:space="0" w:color="B8B8B8"/>
              <w:left w:val="single" w:sz="6" w:space="0" w:color="B8B8B8"/>
              <w:bottom w:val="single" w:sz="6" w:space="0" w:color="B8B8B8"/>
              <w:right w:val="single" w:sz="6" w:space="0" w:color="B8B8B8"/>
            </w:tcBorders>
            <w:vAlign w:val="center"/>
          </w:tcPr>
          <w:p w14:paraId="433A9377"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393817DE" w14:textId="77777777" w:rsidR="004B7A2E" w:rsidRPr="004B7A2E" w:rsidRDefault="004B7A2E">
            <w:pPr>
              <w:spacing w:after="0"/>
              <w:jc w:val="center"/>
              <w:rPr>
                <w:sz w:val="24"/>
                <w:szCs w:val="24"/>
              </w:rPr>
            </w:pPr>
            <w:r w:rsidRPr="004B7A2E">
              <w:rPr>
                <w:color w:val="282828"/>
                <w:sz w:val="24"/>
                <w:szCs w:val="24"/>
              </w:rPr>
              <w:t>□</w:t>
            </w:r>
          </w:p>
        </w:tc>
      </w:tr>
    </w:tbl>
    <w:p w14:paraId="1D813ED2" w14:textId="77777777" w:rsidR="00FA261D" w:rsidRPr="004B7A2E" w:rsidRDefault="00AD6374">
      <w:pPr>
        <w:spacing w:after="80"/>
        <w:rPr>
          <w:sz w:val="24"/>
          <w:szCs w:val="24"/>
        </w:rPr>
      </w:pPr>
      <w:r w:rsidRPr="004B7A2E">
        <w:rPr>
          <w:b/>
          <w:color w:val="282828"/>
          <w:sz w:val="24"/>
          <w:szCs w:val="24"/>
        </w:rPr>
        <w:t>2. Even week</w:t>
      </w:r>
    </w:p>
    <w:tbl>
      <w:tblPr>
        <w:tblW w:w="0" w:type="auto"/>
        <w:jc w:val="center"/>
        <w:tblLook w:val="04A0" w:firstRow="1" w:lastRow="0" w:firstColumn="1" w:lastColumn="0" w:noHBand="0" w:noVBand="1"/>
      </w:tblPr>
      <w:tblGrid>
        <w:gridCol w:w="2160"/>
        <w:gridCol w:w="2664"/>
        <w:gridCol w:w="2664"/>
      </w:tblGrid>
      <w:tr w:rsidR="004B7A2E" w:rsidRPr="004B7A2E" w14:paraId="6359D930"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0253C241" w14:textId="77777777" w:rsidR="004B7A2E" w:rsidRPr="004B7A2E" w:rsidRDefault="004B7A2E">
            <w:pPr>
              <w:spacing w:after="0"/>
              <w:rPr>
                <w:sz w:val="24"/>
                <w:szCs w:val="24"/>
              </w:rPr>
            </w:pPr>
            <w:r w:rsidRPr="004B7A2E">
              <w:rPr>
                <w:color w:val="282828"/>
                <w:sz w:val="24"/>
                <w:szCs w:val="24"/>
              </w:rPr>
              <w:t>Day of the week</w:t>
            </w:r>
          </w:p>
        </w:tc>
        <w:tc>
          <w:tcPr>
            <w:tcW w:w="2664"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624FE16C" w14:textId="77777777" w:rsidR="004B7A2E" w:rsidRPr="004B7A2E" w:rsidRDefault="004B7A2E">
            <w:pPr>
              <w:spacing w:after="0"/>
              <w:rPr>
                <w:sz w:val="24"/>
                <w:szCs w:val="24"/>
              </w:rPr>
            </w:pPr>
            <w:r w:rsidRPr="004B7A2E">
              <w:rPr>
                <w:color w:val="282828"/>
                <w:sz w:val="24"/>
                <w:szCs w:val="24"/>
              </w:rPr>
              <w:t>Full-day attendance</w:t>
            </w:r>
          </w:p>
        </w:tc>
        <w:tc>
          <w:tcPr>
            <w:tcW w:w="2664"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2D87D3B7" w14:textId="77777777" w:rsidR="004B7A2E" w:rsidRPr="004B7A2E" w:rsidRDefault="004B7A2E">
            <w:pPr>
              <w:spacing w:after="0"/>
              <w:rPr>
                <w:sz w:val="24"/>
                <w:szCs w:val="24"/>
              </w:rPr>
            </w:pPr>
            <w:r w:rsidRPr="004B7A2E">
              <w:rPr>
                <w:color w:val="282828"/>
                <w:sz w:val="24"/>
                <w:szCs w:val="24"/>
              </w:rPr>
              <w:t>Morning</w:t>
            </w:r>
          </w:p>
        </w:tc>
      </w:tr>
      <w:tr w:rsidR="004B7A2E" w:rsidRPr="004B7A2E" w14:paraId="07BAA964"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08EDF350" w14:textId="77777777" w:rsidR="004B7A2E" w:rsidRPr="004B7A2E" w:rsidRDefault="004B7A2E">
            <w:pPr>
              <w:spacing w:after="0"/>
              <w:rPr>
                <w:sz w:val="24"/>
                <w:szCs w:val="24"/>
              </w:rPr>
            </w:pPr>
            <w:r w:rsidRPr="004B7A2E">
              <w:rPr>
                <w:color w:val="282828"/>
                <w:sz w:val="24"/>
                <w:szCs w:val="24"/>
              </w:rPr>
              <w:t>Mon</w:t>
            </w:r>
          </w:p>
        </w:tc>
        <w:tc>
          <w:tcPr>
            <w:tcW w:w="2664" w:type="dxa"/>
            <w:tcBorders>
              <w:top w:val="single" w:sz="6" w:space="0" w:color="B8B8B8"/>
              <w:left w:val="single" w:sz="6" w:space="0" w:color="B8B8B8"/>
              <w:bottom w:val="single" w:sz="6" w:space="0" w:color="B8B8B8"/>
              <w:right w:val="single" w:sz="6" w:space="0" w:color="B8B8B8"/>
            </w:tcBorders>
            <w:vAlign w:val="center"/>
          </w:tcPr>
          <w:p w14:paraId="2B9BF49E"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19041FDA" w14:textId="77777777" w:rsidR="004B7A2E" w:rsidRPr="004B7A2E" w:rsidRDefault="004B7A2E">
            <w:pPr>
              <w:spacing w:after="0"/>
              <w:jc w:val="center"/>
              <w:rPr>
                <w:sz w:val="24"/>
                <w:szCs w:val="24"/>
              </w:rPr>
            </w:pPr>
            <w:r w:rsidRPr="004B7A2E">
              <w:rPr>
                <w:color w:val="282828"/>
                <w:sz w:val="24"/>
                <w:szCs w:val="24"/>
              </w:rPr>
              <w:t>□</w:t>
            </w:r>
          </w:p>
        </w:tc>
      </w:tr>
      <w:tr w:rsidR="004B7A2E" w:rsidRPr="004B7A2E" w14:paraId="02D0E02D"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1F011CF9" w14:textId="77777777" w:rsidR="004B7A2E" w:rsidRPr="004B7A2E" w:rsidRDefault="004B7A2E">
            <w:pPr>
              <w:spacing w:after="0"/>
              <w:rPr>
                <w:sz w:val="24"/>
                <w:szCs w:val="24"/>
              </w:rPr>
            </w:pPr>
            <w:r w:rsidRPr="004B7A2E">
              <w:rPr>
                <w:color w:val="282828"/>
                <w:sz w:val="24"/>
                <w:szCs w:val="24"/>
              </w:rPr>
              <w:t>Tue</w:t>
            </w:r>
          </w:p>
        </w:tc>
        <w:tc>
          <w:tcPr>
            <w:tcW w:w="2664" w:type="dxa"/>
            <w:tcBorders>
              <w:top w:val="single" w:sz="6" w:space="0" w:color="B8B8B8"/>
              <w:left w:val="single" w:sz="6" w:space="0" w:color="B8B8B8"/>
              <w:bottom w:val="single" w:sz="6" w:space="0" w:color="B8B8B8"/>
              <w:right w:val="single" w:sz="6" w:space="0" w:color="B8B8B8"/>
            </w:tcBorders>
            <w:vAlign w:val="center"/>
          </w:tcPr>
          <w:p w14:paraId="08C1466A"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79B70EB2" w14:textId="77777777" w:rsidR="004B7A2E" w:rsidRPr="004B7A2E" w:rsidRDefault="004B7A2E">
            <w:pPr>
              <w:spacing w:after="0"/>
              <w:jc w:val="center"/>
              <w:rPr>
                <w:sz w:val="24"/>
                <w:szCs w:val="24"/>
              </w:rPr>
            </w:pPr>
            <w:r w:rsidRPr="004B7A2E">
              <w:rPr>
                <w:color w:val="282828"/>
                <w:sz w:val="24"/>
                <w:szCs w:val="24"/>
              </w:rPr>
              <w:t>□</w:t>
            </w:r>
          </w:p>
        </w:tc>
      </w:tr>
      <w:tr w:rsidR="004B7A2E" w:rsidRPr="004B7A2E" w14:paraId="2567F3CB"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2234DC77" w14:textId="77777777" w:rsidR="004B7A2E" w:rsidRPr="004B7A2E" w:rsidRDefault="004B7A2E">
            <w:pPr>
              <w:spacing w:after="0"/>
              <w:rPr>
                <w:sz w:val="24"/>
                <w:szCs w:val="24"/>
              </w:rPr>
            </w:pPr>
            <w:r w:rsidRPr="004B7A2E">
              <w:rPr>
                <w:color w:val="282828"/>
                <w:sz w:val="24"/>
                <w:szCs w:val="24"/>
              </w:rPr>
              <w:t>Wed</w:t>
            </w:r>
          </w:p>
        </w:tc>
        <w:tc>
          <w:tcPr>
            <w:tcW w:w="2664" w:type="dxa"/>
            <w:tcBorders>
              <w:top w:val="single" w:sz="6" w:space="0" w:color="B8B8B8"/>
              <w:left w:val="single" w:sz="6" w:space="0" w:color="B8B8B8"/>
              <w:bottom w:val="single" w:sz="6" w:space="0" w:color="B8B8B8"/>
              <w:right w:val="single" w:sz="6" w:space="0" w:color="B8B8B8"/>
            </w:tcBorders>
            <w:vAlign w:val="center"/>
          </w:tcPr>
          <w:p w14:paraId="60FA8AF6"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06B1E606" w14:textId="77777777" w:rsidR="004B7A2E" w:rsidRPr="004B7A2E" w:rsidRDefault="004B7A2E">
            <w:pPr>
              <w:spacing w:after="0"/>
              <w:jc w:val="center"/>
              <w:rPr>
                <w:sz w:val="24"/>
                <w:szCs w:val="24"/>
              </w:rPr>
            </w:pPr>
            <w:r w:rsidRPr="004B7A2E">
              <w:rPr>
                <w:color w:val="282828"/>
                <w:sz w:val="24"/>
                <w:szCs w:val="24"/>
              </w:rPr>
              <w:t>□</w:t>
            </w:r>
          </w:p>
        </w:tc>
      </w:tr>
      <w:tr w:rsidR="004B7A2E" w:rsidRPr="004B7A2E" w14:paraId="0386DB9C"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20007450" w14:textId="77777777" w:rsidR="004B7A2E" w:rsidRPr="004B7A2E" w:rsidRDefault="004B7A2E">
            <w:pPr>
              <w:spacing w:after="0"/>
              <w:rPr>
                <w:sz w:val="24"/>
                <w:szCs w:val="24"/>
              </w:rPr>
            </w:pPr>
            <w:r w:rsidRPr="004B7A2E">
              <w:rPr>
                <w:color w:val="282828"/>
                <w:sz w:val="24"/>
                <w:szCs w:val="24"/>
              </w:rPr>
              <w:t>Thu</w:t>
            </w:r>
          </w:p>
        </w:tc>
        <w:tc>
          <w:tcPr>
            <w:tcW w:w="2664" w:type="dxa"/>
            <w:tcBorders>
              <w:top w:val="single" w:sz="6" w:space="0" w:color="B8B8B8"/>
              <w:left w:val="single" w:sz="6" w:space="0" w:color="B8B8B8"/>
              <w:bottom w:val="single" w:sz="6" w:space="0" w:color="B8B8B8"/>
              <w:right w:val="single" w:sz="6" w:space="0" w:color="B8B8B8"/>
            </w:tcBorders>
            <w:vAlign w:val="center"/>
          </w:tcPr>
          <w:p w14:paraId="4C7AD211"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1ED9A813" w14:textId="77777777" w:rsidR="004B7A2E" w:rsidRPr="004B7A2E" w:rsidRDefault="004B7A2E">
            <w:pPr>
              <w:spacing w:after="0"/>
              <w:jc w:val="center"/>
              <w:rPr>
                <w:sz w:val="24"/>
                <w:szCs w:val="24"/>
              </w:rPr>
            </w:pPr>
            <w:r w:rsidRPr="004B7A2E">
              <w:rPr>
                <w:color w:val="282828"/>
                <w:sz w:val="24"/>
                <w:szCs w:val="24"/>
              </w:rPr>
              <w:t>□</w:t>
            </w:r>
          </w:p>
        </w:tc>
      </w:tr>
      <w:tr w:rsidR="004B7A2E" w:rsidRPr="004B7A2E" w14:paraId="209F3FF6" w14:textId="77777777">
        <w:trPr>
          <w:jc w:val="center"/>
        </w:trPr>
        <w:tc>
          <w:tcPr>
            <w:tcW w:w="2160"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67A3962F" w14:textId="77777777" w:rsidR="004B7A2E" w:rsidRPr="004B7A2E" w:rsidRDefault="004B7A2E">
            <w:pPr>
              <w:spacing w:after="0"/>
              <w:rPr>
                <w:sz w:val="24"/>
                <w:szCs w:val="24"/>
              </w:rPr>
            </w:pPr>
            <w:r w:rsidRPr="004B7A2E">
              <w:rPr>
                <w:color w:val="282828"/>
                <w:sz w:val="24"/>
                <w:szCs w:val="24"/>
              </w:rPr>
              <w:t>Fri</w:t>
            </w:r>
          </w:p>
        </w:tc>
        <w:tc>
          <w:tcPr>
            <w:tcW w:w="2664" w:type="dxa"/>
            <w:tcBorders>
              <w:top w:val="single" w:sz="6" w:space="0" w:color="B8B8B8"/>
              <w:left w:val="single" w:sz="6" w:space="0" w:color="B8B8B8"/>
              <w:bottom w:val="single" w:sz="6" w:space="0" w:color="B8B8B8"/>
              <w:right w:val="single" w:sz="6" w:space="0" w:color="B8B8B8"/>
            </w:tcBorders>
            <w:vAlign w:val="center"/>
          </w:tcPr>
          <w:p w14:paraId="09C570DB" w14:textId="77777777" w:rsidR="004B7A2E" w:rsidRPr="004B7A2E" w:rsidRDefault="004B7A2E">
            <w:pPr>
              <w:spacing w:after="0"/>
              <w:jc w:val="center"/>
              <w:rPr>
                <w:sz w:val="24"/>
                <w:szCs w:val="24"/>
              </w:rPr>
            </w:pPr>
            <w:r w:rsidRPr="004B7A2E">
              <w:rPr>
                <w:color w:val="282828"/>
                <w:sz w:val="24"/>
                <w:szCs w:val="24"/>
              </w:rPr>
              <w:t>□</w:t>
            </w:r>
          </w:p>
        </w:tc>
        <w:tc>
          <w:tcPr>
            <w:tcW w:w="2664" w:type="dxa"/>
            <w:tcBorders>
              <w:top w:val="single" w:sz="6" w:space="0" w:color="B8B8B8"/>
              <w:left w:val="single" w:sz="6" w:space="0" w:color="B8B8B8"/>
              <w:bottom w:val="single" w:sz="6" w:space="0" w:color="B8B8B8"/>
              <w:right w:val="single" w:sz="6" w:space="0" w:color="B8B8B8"/>
            </w:tcBorders>
            <w:vAlign w:val="center"/>
          </w:tcPr>
          <w:p w14:paraId="7687249F" w14:textId="77777777" w:rsidR="004B7A2E" w:rsidRPr="004B7A2E" w:rsidRDefault="004B7A2E">
            <w:pPr>
              <w:spacing w:after="0"/>
              <w:jc w:val="center"/>
              <w:rPr>
                <w:sz w:val="24"/>
                <w:szCs w:val="24"/>
              </w:rPr>
            </w:pPr>
            <w:r w:rsidRPr="004B7A2E">
              <w:rPr>
                <w:color w:val="282828"/>
                <w:sz w:val="24"/>
                <w:szCs w:val="24"/>
              </w:rPr>
              <w:t>□</w:t>
            </w:r>
          </w:p>
        </w:tc>
      </w:tr>
    </w:tbl>
    <w:p w14:paraId="0B5B6621" w14:textId="77777777" w:rsidR="00FA261D" w:rsidRPr="004B7A2E" w:rsidRDefault="00AD6374">
      <w:pPr>
        <w:rPr>
          <w:sz w:val="24"/>
          <w:szCs w:val="24"/>
        </w:rPr>
      </w:pPr>
      <w:r w:rsidRPr="004B7A2E">
        <w:rPr>
          <w:sz w:val="24"/>
          <w:szCs w:val="24"/>
        </w:rPr>
        <w:br w:type="page"/>
      </w:r>
    </w:p>
    <w:p w14:paraId="4C69BE07" w14:textId="77777777" w:rsidR="00FA261D" w:rsidRDefault="00AD6374">
      <w:pPr>
        <w:spacing w:after="80"/>
        <w:jc w:val="center"/>
      </w:pPr>
      <w:r>
        <w:rPr>
          <w:noProof/>
        </w:rPr>
        <w:lastRenderedPageBreak/>
        <w:drawing>
          <wp:inline distT="0" distB="0" distL="0" distR="0" wp14:anchorId="2A84C33F" wp14:editId="4243227A">
            <wp:extent cx="2057400" cy="10565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stretch>
                      <a:fillRect/>
                    </a:stretch>
                  </pic:blipFill>
                  <pic:spPr>
                    <a:xfrm>
                      <a:off x="0" y="0"/>
                      <a:ext cx="2057400" cy="1056503"/>
                    </a:xfrm>
                    <a:prstGeom prst="rect">
                      <a:avLst/>
                    </a:prstGeom>
                  </pic:spPr>
                </pic:pic>
              </a:graphicData>
            </a:graphic>
          </wp:inline>
        </w:drawing>
      </w:r>
    </w:p>
    <w:p w14:paraId="0FABFBAC" w14:textId="77777777" w:rsidR="00FA261D" w:rsidRPr="004B7A2E" w:rsidRDefault="00AD6374">
      <w:pPr>
        <w:spacing w:before="160" w:after="60"/>
        <w:rPr>
          <w:sz w:val="24"/>
          <w:szCs w:val="24"/>
        </w:rPr>
      </w:pPr>
      <w:r w:rsidRPr="004B7A2E">
        <w:rPr>
          <w:b/>
          <w:i/>
          <w:color w:val="3F4A32"/>
          <w:sz w:val="24"/>
          <w:szCs w:val="24"/>
        </w:rPr>
        <w:t>Please state:</w:t>
      </w:r>
    </w:p>
    <w:tbl>
      <w:tblPr>
        <w:tblW w:w="0" w:type="auto"/>
        <w:jc w:val="center"/>
        <w:tblLook w:val="04A0" w:firstRow="1" w:lastRow="0" w:firstColumn="1" w:lastColumn="0" w:noHBand="0" w:noVBand="1"/>
      </w:tblPr>
      <w:tblGrid>
        <w:gridCol w:w="3672"/>
        <w:gridCol w:w="6768"/>
      </w:tblGrid>
      <w:tr w:rsidR="00FA261D" w:rsidRPr="004B7A2E" w14:paraId="02CB52E2"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53E2A2E4" w14:textId="77777777" w:rsidR="00FA261D" w:rsidRPr="004B7A2E" w:rsidRDefault="00AD6374">
            <w:pPr>
              <w:spacing w:after="0"/>
              <w:rPr>
                <w:sz w:val="24"/>
                <w:szCs w:val="24"/>
              </w:rPr>
            </w:pPr>
            <w:r w:rsidRPr="004B7A2E">
              <w:rPr>
                <w:color w:val="282828"/>
                <w:sz w:val="24"/>
                <w:szCs w:val="24"/>
              </w:rPr>
              <w:t>Child's start date at preschool</w:t>
            </w:r>
          </w:p>
        </w:tc>
        <w:tc>
          <w:tcPr>
            <w:tcW w:w="6768" w:type="dxa"/>
            <w:tcBorders>
              <w:top w:val="single" w:sz="6" w:space="0" w:color="B8B8B8"/>
              <w:left w:val="single" w:sz="6" w:space="0" w:color="B8B8B8"/>
              <w:bottom w:val="single" w:sz="6" w:space="0" w:color="B8B8B8"/>
              <w:right w:val="single" w:sz="6" w:space="0" w:color="B8B8B8"/>
            </w:tcBorders>
            <w:vAlign w:val="center"/>
          </w:tcPr>
          <w:p w14:paraId="388FE184" w14:textId="77777777" w:rsidR="00FA261D" w:rsidRPr="004B7A2E" w:rsidRDefault="00FA261D">
            <w:pPr>
              <w:spacing w:after="0"/>
              <w:rPr>
                <w:sz w:val="24"/>
                <w:szCs w:val="24"/>
              </w:rPr>
            </w:pPr>
          </w:p>
        </w:tc>
      </w:tr>
      <w:tr w:rsidR="00FA261D" w:rsidRPr="004B7A2E" w14:paraId="5F1FF454" w14:textId="77777777">
        <w:trPr>
          <w:jc w:val="center"/>
        </w:trPr>
        <w:tc>
          <w:tcPr>
            <w:tcW w:w="3672" w:type="dxa"/>
            <w:tcBorders>
              <w:top w:val="single" w:sz="6" w:space="0" w:color="B8B8B8"/>
              <w:left w:val="single" w:sz="6" w:space="0" w:color="B8B8B8"/>
              <w:bottom w:val="single" w:sz="6" w:space="0" w:color="B8B8B8"/>
              <w:right w:val="single" w:sz="6" w:space="0" w:color="B8B8B8"/>
            </w:tcBorders>
            <w:shd w:val="clear" w:color="auto" w:fill="F5F7F0"/>
            <w:vAlign w:val="center"/>
          </w:tcPr>
          <w:p w14:paraId="4D3757FB" w14:textId="77777777" w:rsidR="00FA261D" w:rsidRPr="004B7A2E" w:rsidRDefault="00AD6374">
            <w:pPr>
              <w:spacing w:after="0"/>
              <w:rPr>
                <w:sz w:val="24"/>
                <w:szCs w:val="24"/>
              </w:rPr>
            </w:pPr>
            <w:r w:rsidRPr="004B7A2E">
              <w:rPr>
                <w:color w:val="282828"/>
                <w:sz w:val="24"/>
                <w:szCs w:val="24"/>
              </w:rPr>
              <w:t>Parent's note</w:t>
            </w:r>
          </w:p>
        </w:tc>
        <w:tc>
          <w:tcPr>
            <w:tcW w:w="6768" w:type="dxa"/>
            <w:tcBorders>
              <w:top w:val="single" w:sz="6" w:space="0" w:color="B8B8B8"/>
              <w:left w:val="single" w:sz="6" w:space="0" w:color="B8B8B8"/>
              <w:bottom w:val="single" w:sz="6" w:space="0" w:color="B8B8B8"/>
              <w:right w:val="single" w:sz="6" w:space="0" w:color="B8B8B8"/>
            </w:tcBorders>
            <w:vAlign w:val="center"/>
          </w:tcPr>
          <w:p w14:paraId="5F3714A5" w14:textId="77777777" w:rsidR="00FA261D" w:rsidRPr="004B7A2E" w:rsidRDefault="00FA261D">
            <w:pPr>
              <w:spacing w:after="0"/>
              <w:rPr>
                <w:sz w:val="24"/>
                <w:szCs w:val="24"/>
              </w:rPr>
            </w:pPr>
          </w:p>
        </w:tc>
      </w:tr>
    </w:tbl>
    <w:p w14:paraId="67ED140E" w14:textId="77777777" w:rsidR="00FA261D" w:rsidRPr="004B7A2E" w:rsidRDefault="00AD6374">
      <w:pPr>
        <w:spacing w:after="80"/>
        <w:rPr>
          <w:sz w:val="24"/>
          <w:szCs w:val="24"/>
        </w:rPr>
      </w:pPr>
      <w:r w:rsidRPr="004B7A2E">
        <w:rPr>
          <w:color w:val="282828"/>
          <w:sz w:val="24"/>
          <w:szCs w:val="24"/>
        </w:rPr>
        <w:t>Please submit the application in person at the preschool or send it electronically to andreaduspivova@ms-pisnice.cz.</w:t>
      </w:r>
    </w:p>
    <w:p w14:paraId="0D273940" w14:textId="77777777" w:rsidR="00FA261D" w:rsidRPr="004B7A2E" w:rsidRDefault="00AD6374">
      <w:pPr>
        <w:spacing w:after="80"/>
        <w:rPr>
          <w:sz w:val="24"/>
          <w:szCs w:val="24"/>
        </w:rPr>
      </w:pPr>
      <w:r w:rsidRPr="004B7A2E">
        <w:rPr>
          <w:b/>
          <w:color w:val="282828"/>
          <w:sz w:val="24"/>
          <w:szCs w:val="24"/>
        </w:rPr>
        <w:t>We also kindly ask you to:</w:t>
      </w:r>
    </w:p>
    <w:p w14:paraId="13857892" w14:textId="0BED4C25" w:rsidR="00FA261D" w:rsidRPr="00947EC5" w:rsidRDefault="00AD6374" w:rsidP="00947EC5">
      <w:pPr>
        <w:pStyle w:val="Odstavecseseznamem"/>
        <w:numPr>
          <w:ilvl w:val="0"/>
          <w:numId w:val="13"/>
        </w:numPr>
        <w:spacing w:after="20"/>
        <w:rPr>
          <w:sz w:val="24"/>
          <w:szCs w:val="24"/>
        </w:rPr>
      </w:pPr>
      <w:r w:rsidRPr="00947EC5">
        <w:rPr>
          <w:sz w:val="24"/>
          <w:szCs w:val="24"/>
        </w:rPr>
        <w:t>Read the instructions in the About Us section, “Operating Rules”.</w:t>
      </w:r>
    </w:p>
    <w:p w14:paraId="026F2C85" w14:textId="77777777" w:rsidR="00FA261D" w:rsidRDefault="00AD6374">
      <w:pPr>
        <w:spacing w:after="80"/>
        <w:rPr>
          <w:color w:val="282828"/>
          <w:sz w:val="24"/>
          <w:szCs w:val="24"/>
        </w:rPr>
      </w:pPr>
      <w:r w:rsidRPr="004B7A2E">
        <w:rPr>
          <w:color w:val="282828"/>
          <w:sz w:val="24"/>
          <w:szCs w:val="24"/>
        </w:rPr>
        <w:t>I</w:t>
      </w:r>
      <w:r w:rsidRPr="004B7A2E">
        <w:rPr>
          <w:color w:val="282828"/>
          <w:sz w:val="24"/>
          <w:szCs w:val="24"/>
        </w:rPr>
        <w:t xml:space="preserve"> hereby give my consent, within the meaning of Act No. 101/2000 Coll., on the protection of personal data, as amended, for my personal data obtained in connection with this application to be processed exclusively for the needs of Písnický domeček Preschool, and I declare that I will notify the preschool of any change to these data without undue delay.</w:t>
      </w:r>
    </w:p>
    <w:p w14:paraId="3EF8E31E" w14:textId="77777777" w:rsidR="00A0577B" w:rsidRPr="004B7A2E" w:rsidRDefault="00A0577B">
      <w:pPr>
        <w:spacing w:after="80"/>
        <w:rPr>
          <w:sz w:val="24"/>
          <w:szCs w:val="24"/>
        </w:rPr>
      </w:pPr>
    </w:p>
    <w:tbl>
      <w:tblPr>
        <w:tblW w:w="0" w:type="auto"/>
        <w:tblLook w:val="04A0" w:firstRow="1" w:lastRow="0" w:firstColumn="1" w:lastColumn="0" w:noHBand="0" w:noVBand="1"/>
      </w:tblPr>
      <w:tblGrid>
        <w:gridCol w:w="5040"/>
        <w:gridCol w:w="5040"/>
      </w:tblGrid>
      <w:tr w:rsidR="00FA261D" w:rsidRPr="004B7A2E" w14:paraId="1DEC512F" w14:textId="77777777">
        <w:tc>
          <w:tcPr>
            <w:tcW w:w="5040" w:type="dxa"/>
            <w:tcBorders>
              <w:top w:val="nil"/>
              <w:left w:val="nil"/>
              <w:bottom w:val="nil"/>
              <w:right w:val="nil"/>
            </w:tcBorders>
          </w:tcPr>
          <w:p w14:paraId="7E0B959F" w14:textId="77777777" w:rsidR="00FA261D" w:rsidRPr="004B7A2E" w:rsidRDefault="00AD6374">
            <w:pPr>
              <w:spacing w:after="0"/>
              <w:rPr>
                <w:sz w:val="24"/>
                <w:szCs w:val="24"/>
              </w:rPr>
            </w:pPr>
            <w:r w:rsidRPr="004B7A2E">
              <w:rPr>
                <w:sz w:val="24"/>
                <w:szCs w:val="24"/>
              </w:rPr>
              <w:t>Full name of legal guardian:</w:t>
            </w:r>
          </w:p>
        </w:tc>
        <w:tc>
          <w:tcPr>
            <w:tcW w:w="5040" w:type="dxa"/>
            <w:tcBorders>
              <w:top w:val="nil"/>
              <w:left w:val="nil"/>
              <w:bottom w:val="nil"/>
              <w:right w:val="nil"/>
            </w:tcBorders>
          </w:tcPr>
          <w:p w14:paraId="1D77F485" w14:textId="77777777" w:rsidR="00FA261D" w:rsidRPr="004B7A2E" w:rsidRDefault="00FA261D">
            <w:pPr>
              <w:spacing w:after="0"/>
              <w:rPr>
                <w:sz w:val="24"/>
                <w:szCs w:val="24"/>
              </w:rPr>
            </w:pPr>
          </w:p>
        </w:tc>
      </w:tr>
      <w:tr w:rsidR="00FA261D" w:rsidRPr="004B7A2E" w14:paraId="01F1CF64" w14:textId="77777777">
        <w:tc>
          <w:tcPr>
            <w:tcW w:w="5040" w:type="dxa"/>
            <w:tcBorders>
              <w:top w:val="nil"/>
              <w:left w:val="nil"/>
              <w:bottom w:val="nil"/>
              <w:right w:val="nil"/>
            </w:tcBorders>
          </w:tcPr>
          <w:p w14:paraId="0DF33AC4" w14:textId="77777777" w:rsidR="00FA261D" w:rsidRPr="004B7A2E" w:rsidRDefault="00AD6374">
            <w:pPr>
              <w:spacing w:after="0"/>
              <w:rPr>
                <w:sz w:val="24"/>
                <w:szCs w:val="24"/>
              </w:rPr>
            </w:pPr>
            <w:r w:rsidRPr="004B7A2E">
              <w:rPr>
                <w:sz w:val="24"/>
                <w:szCs w:val="24"/>
              </w:rPr>
              <w:t>(in block letters)</w:t>
            </w:r>
          </w:p>
        </w:tc>
        <w:tc>
          <w:tcPr>
            <w:tcW w:w="5040" w:type="dxa"/>
            <w:tcBorders>
              <w:top w:val="nil"/>
              <w:left w:val="nil"/>
              <w:bottom w:val="nil"/>
              <w:right w:val="nil"/>
            </w:tcBorders>
          </w:tcPr>
          <w:p w14:paraId="472217A4" w14:textId="77777777" w:rsidR="00FA261D" w:rsidRPr="004B7A2E" w:rsidRDefault="00FA261D">
            <w:pPr>
              <w:spacing w:after="0"/>
              <w:rPr>
                <w:sz w:val="24"/>
                <w:szCs w:val="24"/>
              </w:rPr>
            </w:pPr>
          </w:p>
        </w:tc>
      </w:tr>
      <w:tr w:rsidR="00FA261D" w:rsidRPr="004B7A2E" w14:paraId="2B63F78D" w14:textId="77777777">
        <w:tc>
          <w:tcPr>
            <w:tcW w:w="5040" w:type="dxa"/>
            <w:tcBorders>
              <w:top w:val="nil"/>
              <w:left w:val="nil"/>
              <w:bottom w:val="nil"/>
              <w:right w:val="nil"/>
            </w:tcBorders>
          </w:tcPr>
          <w:p w14:paraId="34ADD684" w14:textId="77777777" w:rsidR="00FA261D" w:rsidRPr="004B7A2E" w:rsidRDefault="00AD6374">
            <w:pPr>
              <w:spacing w:after="0"/>
              <w:rPr>
                <w:sz w:val="24"/>
                <w:szCs w:val="24"/>
              </w:rPr>
            </w:pPr>
            <w:r w:rsidRPr="004B7A2E">
              <w:rPr>
                <w:sz w:val="24"/>
                <w:szCs w:val="24"/>
              </w:rPr>
              <w:t>Date: ____________________</w:t>
            </w:r>
          </w:p>
        </w:tc>
        <w:tc>
          <w:tcPr>
            <w:tcW w:w="5040" w:type="dxa"/>
            <w:tcBorders>
              <w:top w:val="nil"/>
              <w:left w:val="nil"/>
              <w:bottom w:val="nil"/>
              <w:right w:val="nil"/>
            </w:tcBorders>
          </w:tcPr>
          <w:p w14:paraId="0C0B5FB9" w14:textId="77777777" w:rsidR="00FA261D" w:rsidRPr="004B7A2E" w:rsidRDefault="00AD6374">
            <w:pPr>
              <w:spacing w:after="0"/>
              <w:rPr>
                <w:sz w:val="24"/>
                <w:szCs w:val="24"/>
              </w:rPr>
            </w:pPr>
            <w:r w:rsidRPr="004B7A2E">
              <w:rPr>
                <w:sz w:val="24"/>
                <w:szCs w:val="24"/>
              </w:rPr>
              <w:t>Signature: ____________________</w:t>
            </w:r>
          </w:p>
        </w:tc>
      </w:tr>
    </w:tbl>
    <w:p w14:paraId="28B25ECC" w14:textId="77777777" w:rsidR="00FA261D" w:rsidRDefault="00AD6374">
      <w:r>
        <w:br w:type="page"/>
      </w:r>
    </w:p>
    <w:p w14:paraId="5DEB874F" w14:textId="77777777" w:rsidR="00FA261D" w:rsidRDefault="00AD6374">
      <w:pPr>
        <w:spacing w:after="80"/>
        <w:jc w:val="center"/>
      </w:pPr>
      <w:r>
        <w:rPr>
          <w:noProof/>
        </w:rPr>
        <w:lastRenderedPageBreak/>
        <w:drawing>
          <wp:inline distT="0" distB="0" distL="0" distR="0" wp14:anchorId="248E6CF3" wp14:editId="06F67CD3">
            <wp:extent cx="2057400" cy="10565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stretch>
                      <a:fillRect/>
                    </a:stretch>
                  </pic:blipFill>
                  <pic:spPr>
                    <a:xfrm>
                      <a:off x="0" y="0"/>
                      <a:ext cx="2057400" cy="1056503"/>
                    </a:xfrm>
                    <a:prstGeom prst="rect">
                      <a:avLst/>
                    </a:prstGeom>
                  </pic:spPr>
                </pic:pic>
              </a:graphicData>
            </a:graphic>
          </wp:inline>
        </w:drawing>
      </w:r>
    </w:p>
    <w:p w14:paraId="7CEE0DE5" w14:textId="77777777" w:rsidR="004B7A2E" w:rsidRDefault="004B7A2E">
      <w:pPr>
        <w:spacing w:after="160"/>
        <w:jc w:val="center"/>
        <w:rPr>
          <w:rFonts w:ascii="Georgia" w:eastAsia="Georgia" w:hAnsi="Georgia"/>
          <w:b/>
          <w:color w:val="3F4A32"/>
          <w:sz w:val="24"/>
        </w:rPr>
      </w:pPr>
    </w:p>
    <w:p w14:paraId="2FB2BB51" w14:textId="6E819996" w:rsidR="00FA261D" w:rsidRDefault="00AD6374">
      <w:pPr>
        <w:spacing w:after="160"/>
        <w:jc w:val="center"/>
      </w:pPr>
      <w:r>
        <w:rPr>
          <w:rFonts w:ascii="Georgia" w:eastAsia="Georgia" w:hAnsi="Georgia"/>
          <w:b/>
          <w:color w:val="3F4A32"/>
          <w:sz w:val="24"/>
        </w:rPr>
        <w:t>APPENDIX TO THE APPLICATION</w:t>
      </w:r>
    </w:p>
    <w:p w14:paraId="76C8CF31" w14:textId="77777777" w:rsidR="00FA261D" w:rsidRPr="004B7A2E" w:rsidRDefault="00AD6374">
      <w:pPr>
        <w:spacing w:after="80"/>
        <w:rPr>
          <w:sz w:val="24"/>
          <w:szCs w:val="24"/>
        </w:rPr>
      </w:pPr>
      <w:r w:rsidRPr="004B7A2E">
        <w:rPr>
          <w:b/>
          <w:color w:val="282828"/>
          <w:sz w:val="24"/>
          <w:szCs w:val="24"/>
        </w:rPr>
        <w:t xml:space="preserve">Use of my child’s </w:t>
      </w:r>
      <w:proofErr w:type="gramStart"/>
      <w:r w:rsidRPr="004B7A2E">
        <w:rPr>
          <w:b/>
          <w:color w:val="282828"/>
          <w:sz w:val="24"/>
          <w:szCs w:val="24"/>
        </w:rPr>
        <w:t>photograph</w:t>
      </w:r>
      <w:proofErr w:type="gramEnd"/>
      <w:r w:rsidRPr="004B7A2E">
        <w:rPr>
          <w:b/>
          <w:color w:val="282828"/>
          <w:sz w:val="24"/>
          <w:szCs w:val="24"/>
        </w:rPr>
        <w:t xml:space="preserve"> on the school website, in magazines and on preschool notice boards</w:t>
      </w:r>
    </w:p>
    <w:p w14:paraId="10C1708E" w14:textId="77777777" w:rsidR="00FA261D" w:rsidRPr="004B7A2E" w:rsidRDefault="00AD6374">
      <w:pPr>
        <w:spacing w:after="80"/>
        <w:rPr>
          <w:sz w:val="24"/>
          <w:szCs w:val="24"/>
        </w:rPr>
      </w:pPr>
      <w:r w:rsidRPr="004B7A2E">
        <w:rPr>
          <w:color w:val="282828"/>
          <w:sz w:val="24"/>
          <w:szCs w:val="24"/>
        </w:rPr>
        <w:t>The legal guardian grants / does not grant, in accordance with Act No. 101/2000 Coll., on the protection of personal data, consent to the presentation of children’s photographs taken at the preschool or at events attended by the preschool.</w:t>
      </w:r>
    </w:p>
    <w:tbl>
      <w:tblPr>
        <w:tblW w:w="0" w:type="auto"/>
        <w:tblLook w:val="04A0" w:firstRow="1" w:lastRow="0" w:firstColumn="1" w:lastColumn="0" w:noHBand="0" w:noVBand="1"/>
      </w:tblPr>
      <w:tblGrid>
        <w:gridCol w:w="3744"/>
        <w:gridCol w:w="3168"/>
        <w:gridCol w:w="3168"/>
      </w:tblGrid>
      <w:tr w:rsidR="00FA261D" w:rsidRPr="004B7A2E" w14:paraId="08B3D8AB" w14:textId="77777777">
        <w:tc>
          <w:tcPr>
            <w:tcW w:w="3744" w:type="dxa"/>
            <w:tcBorders>
              <w:top w:val="nil"/>
              <w:left w:val="nil"/>
              <w:bottom w:val="nil"/>
              <w:right w:val="nil"/>
            </w:tcBorders>
            <w:shd w:val="clear" w:color="auto" w:fill="F8F5EF"/>
          </w:tcPr>
          <w:p w14:paraId="6807C4D6" w14:textId="77777777" w:rsidR="00FA261D" w:rsidRPr="004B7A2E" w:rsidRDefault="00AD6374">
            <w:pPr>
              <w:jc w:val="center"/>
              <w:rPr>
                <w:sz w:val="24"/>
                <w:szCs w:val="24"/>
              </w:rPr>
            </w:pPr>
            <w:r w:rsidRPr="004B7A2E">
              <w:rPr>
                <w:b/>
                <w:sz w:val="24"/>
                <w:szCs w:val="24"/>
              </w:rPr>
              <w:t>Please cross out what does not apply</w:t>
            </w:r>
          </w:p>
        </w:tc>
        <w:tc>
          <w:tcPr>
            <w:tcW w:w="3168" w:type="dxa"/>
            <w:tcBorders>
              <w:top w:val="nil"/>
              <w:left w:val="nil"/>
              <w:bottom w:val="nil"/>
              <w:right w:val="nil"/>
            </w:tcBorders>
            <w:shd w:val="clear" w:color="auto" w:fill="F8F5EF"/>
          </w:tcPr>
          <w:p w14:paraId="0D172A00" w14:textId="77777777" w:rsidR="00FA261D" w:rsidRPr="004B7A2E" w:rsidRDefault="00AD6374">
            <w:pPr>
              <w:jc w:val="center"/>
              <w:rPr>
                <w:sz w:val="24"/>
                <w:szCs w:val="24"/>
              </w:rPr>
            </w:pPr>
            <w:r w:rsidRPr="004B7A2E">
              <w:rPr>
                <w:b/>
                <w:sz w:val="24"/>
                <w:szCs w:val="24"/>
              </w:rPr>
              <w:t>I GRANT CONSENT</w:t>
            </w:r>
          </w:p>
        </w:tc>
        <w:tc>
          <w:tcPr>
            <w:tcW w:w="3168" w:type="dxa"/>
            <w:tcBorders>
              <w:top w:val="nil"/>
              <w:left w:val="nil"/>
              <w:bottom w:val="nil"/>
              <w:right w:val="nil"/>
            </w:tcBorders>
            <w:shd w:val="clear" w:color="auto" w:fill="F8F5EF"/>
          </w:tcPr>
          <w:p w14:paraId="4CB2F6D3" w14:textId="77777777" w:rsidR="00FA261D" w:rsidRPr="004B7A2E" w:rsidRDefault="00AD6374">
            <w:pPr>
              <w:jc w:val="center"/>
              <w:rPr>
                <w:sz w:val="24"/>
                <w:szCs w:val="24"/>
              </w:rPr>
            </w:pPr>
            <w:r w:rsidRPr="004B7A2E">
              <w:rPr>
                <w:b/>
                <w:sz w:val="24"/>
                <w:szCs w:val="24"/>
              </w:rPr>
              <w:t>I DO NOT GRANT CONSENT</w:t>
            </w:r>
          </w:p>
        </w:tc>
      </w:tr>
      <w:tr w:rsidR="00FA261D" w:rsidRPr="004B7A2E" w14:paraId="35714315" w14:textId="77777777">
        <w:tc>
          <w:tcPr>
            <w:tcW w:w="3744" w:type="dxa"/>
            <w:tcBorders>
              <w:top w:val="nil"/>
              <w:left w:val="nil"/>
              <w:bottom w:val="nil"/>
              <w:right w:val="nil"/>
            </w:tcBorders>
          </w:tcPr>
          <w:p w14:paraId="768BCDB1" w14:textId="77777777" w:rsidR="00FA261D" w:rsidRPr="004B7A2E" w:rsidRDefault="00FA261D">
            <w:pPr>
              <w:jc w:val="center"/>
              <w:rPr>
                <w:sz w:val="24"/>
                <w:szCs w:val="24"/>
              </w:rPr>
            </w:pPr>
          </w:p>
        </w:tc>
        <w:tc>
          <w:tcPr>
            <w:tcW w:w="3168" w:type="dxa"/>
            <w:tcBorders>
              <w:top w:val="nil"/>
              <w:left w:val="nil"/>
              <w:bottom w:val="nil"/>
              <w:right w:val="nil"/>
            </w:tcBorders>
          </w:tcPr>
          <w:p w14:paraId="6C5EFAA1" w14:textId="77777777" w:rsidR="00FA261D" w:rsidRPr="004B7A2E" w:rsidRDefault="00AD6374">
            <w:pPr>
              <w:jc w:val="center"/>
              <w:rPr>
                <w:sz w:val="24"/>
                <w:szCs w:val="24"/>
              </w:rPr>
            </w:pPr>
            <w:r w:rsidRPr="004B7A2E">
              <w:rPr>
                <w:sz w:val="24"/>
                <w:szCs w:val="24"/>
              </w:rPr>
              <w:t>□</w:t>
            </w:r>
          </w:p>
        </w:tc>
        <w:tc>
          <w:tcPr>
            <w:tcW w:w="3168" w:type="dxa"/>
            <w:tcBorders>
              <w:top w:val="nil"/>
              <w:left w:val="nil"/>
              <w:bottom w:val="nil"/>
              <w:right w:val="nil"/>
            </w:tcBorders>
          </w:tcPr>
          <w:p w14:paraId="12C1F218" w14:textId="77777777" w:rsidR="00FA261D" w:rsidRPr="004B7A2E" w:rsidRDefault="00AD6374">
            <w:pPr>
              <w:jc w:val="center"/>
              <w:rPr>
                <w:sz w:val="24"/>
                <w:szCs w:val="24"/>
              </w:rPr>
            </w:pPr>
            <w:r w:rsidRPr="004B7A2E">
              <w:rPr>
                <w:sz w:val="24"/>
                <w:szCs w:val="24"/>
              </w:rPr>
              <w:t>□</w:t>
            </w:r>
          </w:p>
        </w:tc>
      </w:tr>
    </w:tbl>
    <w:p w14:paraId="55275797" w14:textId="77777777" w:rsidR="00FA261D" w:rsidRDefault="00AD6374">
      <w:pPr>
        <w:spacing w:before="560"/>
        <w:rPr>
          <w:sz w:val="24"/>
          <w:szCs w:val="24"/>
        </w:rPr>
      </w:pPr>
      <w:r w:rsidRPr="004B7A2E">
        <w:rPr>
          <w:sz w:val="24"/>
          <w:szCs w:val="24"/>
        </w:rPr>
        <w:t>Date: ........................................        Signature of legal guardian: ........................................................</w:t>
      </w:r>
    </w:p>
    <w:p w14:paraId="22BDA08D" w14:textId="77777777" w:rsidR="00947EC5" w:rsidRPr="00947EC5" w:rsidRDefault="00947EC5" w:rsidP="00947EC5">
      <w:pPr>
        <w:rPr>
          <w:sz w:val="24"/>
          <w:szCs w:val="24"/>
        </w:rPr>
      </w:pPr>
    </w:p>
    <w:p w14:paraId="26D47030" w14:textId="77777777" w:rsidR="00947EC5" w:rsidRPr="00947EC5" w:rsidRDefault="00947EC5" w:rsidP="00947EC5">
      <w:pPr>
        <w:rPr>
          <w:sz w:val="24"/>
          <w:szCs w:val="24"/>
        </w:rPr>
      </w:pPr>
    </w:p>
    <w:p w14:paraId="48FFC3B4" w14:textId="77777777" w:rsidR="00947EC5" w:rsidRPr="00947EC5" w:rsidRDefault="00947EC5" w:rsidP="00947EC5">
      <w:pPr>
        <w:rPr>
          <w:sz w:val="24"/>
          <w:szCs w:val="24"/>
        </w:rPr>
      </w:pPr>
    </w:p>
    <w:p w14:paraId="05A028D7" w14:textId="77777777" w:rsidR="00947EC5" w:rsidRPr="00947EC5" w:rsidRDefault="00947EC5" w:rsidP="00947EC5">
      <w:pPr>
        <w:rPr>
          <w:sz w:val="24"/>
          <w:szCs w:val="24"/>
        </w:rPr>
      </w:pPr>
    </w:p>
    <w:p w14:paraId="22DDAC7D" w14:textId="77777777" w:rsidR="00947EC5" w:rsidRPr="00947EC5" w:rsidRDefault="00947EC5" w:rsidP="00947EC5">
      <w:pPr>
        <w:rPr>
          <w:sz w:val="24"/>
          <w:szCs w:val="24"/>
        </w:rPr>
      </w:pPr>
    </w:p>
    <w:p w14:paraId="7DBC03B3" w14:textId="77777777" w:rsidR="00947EC5" w:rsidRPr="00947EC5" w:rsidRDefault="00947EC5" w:rsidP="00947EC5">
      <w:pPr>
        <w:rPr>
          <w:sz w:val="24"/>
          <w:szCs w:val="24"/>
        </w:rPr>
      </w:pPr>
    </w:p>
    <w:p w14:paraId="25CBAA26" w14:textId="77777777" w:rsidR="00947EC5" w:rsidRPr="00947EC5" w:rsidRDefault="00947EC5" w:rsidP="00947EC5">
      <w:pPr>
        <w:rPr>
          <w:sz w:val="24"/>
          <w:szCs w:val="24"/>
        </w:rPr>
      </w:pPr>
    </w:p>
    <w:p w14:paraId="0CF7D245" w14:textId="77777777" w:rsidR="00947EC5" w:rsidRPr="00947EC5" w:rsidRDefault="00947EC5" w:rsidP="00947EC5">
      <w:pPr>
        <w:rPr>
          <w:sz w:val="24"/>
          <w:szCs w:val="24"/>
        </w:rPr>
      </w:pPr>
    </w:p>
    <w:p w14:paraId="3013103F" w14:textId="77777777" w:rsidR="00947EC5" w:rsidRPr="00947EC5" w:rsidRDefault="00947EC5" w:rsidP="00947EC5">
      <w:pPr>
        <w:rPr>
          <w:sz w:val="24"/>
          <w:szCs w:val="24"/>
        </w:rPr>
      </w:pPr>
    </w:p>
    <w:p w14:paraId="033BC0CA" w14:textId="77777777" w:rsidR="00947EC5" w:rsidRPr="00947EC5" w:rsidRDefault="00947EC5" w:rsidP="00947EC5">
      <w:pPr>
        <w:rPr>
          <w:sz w:val="24"/>
          <w:szCs w:val="24"/>
        </w:rPr>
      </w:pPr>
    </w:p>
    <w:p w14:paraId="40F60517" w14:textId="77777777" w:rsidR="00947EC5" w:rsidRPr="00947EC5" w:rsidRDefault="00947EC5" w:rsidP="00947EC5">
      <w:pPr>
        <w:rPr>
          <w:sz w:val="24"/>
          <w:szCs w:val="24"/>
        </w:rPr>
      </w:pPr>
    </w:p>
    <w:p w14:paraId="3631BAB8" w14:textId="77777777" w:rsidR="00947EC5" w:rsidRPr="00947EC5" w:rsidRDefault="00947EC5" w:rsidP="00947EC5">
      <w:pPr>
        <w:rPr>
          <w:sz w:val="24"/>
          <w:szCs w:val="24"/>
        </w:rPr>
      </w:pPr>
    </w:p>
    <w:p w14:paraId="02FEC875" w14:textId="77777777" w:rsidR="00947EC5" w:rsidRPr="00947EC5" w:rsidRDefault="00947EC5" w:rsidP="00947EC5">
      <w:pPr>
        <w:rPr>
          <w:sz w:val="24"/>
          <w:szCs w:val="24"/>
        </w:rPr>
      </w:pPr>
    </w:p>
    <w:p w14:paraId="1BD13AD0" w14:textId="44C9F0A7" w:rsidR="00947EC5" w:rsidRPr="00947EC5" w:rsidRDefault="00947EC5" w:rsidP="00947EC5">
      <w:pPr>
        <w:tabs>
          <w:tab w:val="left" w:pos="4515"/>
        </w:tabs>
        <w:rPr>
          <w:sz w:val="24"/>
          <w:szCs w:val="24"/>
        </w:rPr>
      </w:pPr>
      <w:r>
        <w:rPr>
          <w:sz w:val="24"/>
          <w:szCs w:val="24"/>
        </w:rPr>
        <w:tab/>
      </w:r>
    </w:p>
    <w:sectPr w:rsidR="00947EC5" w:rsidRPr="00947EC5" w:rsidSect="00034616">
      <w:footerReference w:type="default" r:id="rId9"/>
      <w:pgSz w:w="12240" w:h="15840"/>
      <w:pgMar w:top="504" w:right="648" w:bottom="648" w:left="6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0DFC" w14:textId="77777777" w:rsidR="00AD6374" w:rsidRDefault="00AD6374">
      <w:pPr>
        <w:spacing w:after="0" w:line="240" w:lineRule="auto"/>
      </w:pPr>
      <w:r>
        <w:separator/>
      </w:r>
    </w:p>
  </w:endnote>
  <w:endnote w:type="continuationSeparator" w:id="0">
    <w:p w14:paraId="6E05AE93" w14:textId="77777777" w:rsidR="00AD6374" w:rsidRDefault="00AD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D0F" w14:textId="77777777" w:rsidR="00FA261D" w:rsidRPr="00947EC5" w:rsidRDefault="00AD6374">
    <w:pPr>
      <w:pStyle w:val="Zpat"/>
      <w:jc w:val="center"/>
      <w:rPr>
        <w:sz w:val="22"/>
      </w:rPr>
    </w:pPr>
    <w:r w:rsidRPr="00947EC5">
      <w:rPr>
        <w:color w:val="6E6E6E"/>
        <w:sz w:val="22"/>
      </w:rPr>
      <w:t xml:space="preserve">Bloom – MŠ </w:t>
    </w:r>
    <w:proofErr w:type="spellStart"/>
    <w:r w:rsidRPr="00947EC5">
      <w:rPr>
        <w:color w:val="6E6E6E"/>
        <w:sz w:val="22"/>
      </w:rPr>
      <w:t>Písnický</w:t>
    </w:r>
    <w:proofErr w:type="spellEnd"/>
    <w:r w:rsidRPr="00947EC5">
      <w:rPr>
        <w:color w:val="6E6E6E"/>
        <w:sz w:val="22"/>
      </w:rPr>
      <w:t xml:space="preserve"> </w:t>
    </w:r>
    <w:proofErr w:type="spellStart"/>
    <w:r w:rsidRPr="00947EC5">
      <w:rPr>
        <w:color w:val="6E6E6E"/>
        <w:sz w:val="22"/>
      </w:rPr>
      <w:t>domeček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3FB7" w14:textId="77777777" w:rsidR="00AD6374" w:rsidRDefault="00AD6374">
      <w:pPr>
        <w:spacing w:after="0" w:line="240" w:lineRule="auto"/>
      </w:pPr>
      <w:r>
        <w:separator/>
      </w:r>
    </w:p>
  </w:footnote>
  <w:footnote w:type="continuationSeparator" w:id="0">
    <w:p w14:paraId="69F846DE" w14:textId="77777777" w:rsidR="00AD6374" w:rsidRDefault="00AD6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26373AF9"/>
    <w:multiLevelType w:val="hybridMultilevel"/>
    <w:tmpl w:val="41A2624E"/>
    <w:lvl w:ilvl="0" w:tplc="8E608A20">
      <w:numFmt w:val="bullet"/>
      <w:lvlText w:val="•"/>
      <w:lvlJc w:val="left"/>
      <w:pPr>
        <w:ind w:left="1080" w:hanging="360"/>
      </w:pPr>
      <w:rPr>
        <w:rFonts w:ascii="Calibri" w:eastAsia="Calibri" w:hAnsi="Calibri" w:cs="Calibri"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0961E7A"/>
    <w:multiLevelType w:val="hybridMultilevel"/>
    <w:tmpl w:val="C2B67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CE0242E"/>
    <w:multiLevelType w:val="hybridMultilevel"/>
    <w:tmpl w:val="67F45192"/>
    <w:lvl w:ilvl="0" w:tplc="8E608A20">
      <w:numFmt w:val="bullet"/>
      <w:lvlText w:val="•"/>
      <w:lvlJc w:val="left"/>
      <w:pPr>
        <w:ind w:left="1080" w:hanging="360"/>
      </w:pPr>
      <w:rPr>
        <w:rFonts w:ascii="Calibri" w:eastAsia="Calibri" w:hAnsi="Calibri" w:cs="Calibri"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65C575EC"/>
    <w:multiLevelType w:val="hybridMultilevel"/>
    <w:tmpl w:val="91FE3BDE"/>
    <w:lvl w:ilvl="0" w:tplc="8E608A20">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6560692">
    <w:abstractNumId w:val="8"/>
  </w:num>
  <w:num w:numId="2" w16cid:durableId="1090809821">
    <w:abstractNumId w:val="6"/>
  </w:num>
  <w:num w:numId="3" w16cid:durableId="454103082">
    <w:abstractNumId w:val="5"/>
  </w:num>
  <w:num w:numId="4" w16cid:durableId="1493834772">
    <w:abstractNumId w:val="4"/>
  </w:num>
  <w:num w:numId="5" w16cid:durableId="446775289">
    <w:abstractNumId w:val="7"/>
  </w:num>
  <w:num w:numId="6" w16cid:durableId="1793547137">
    <w:abstractNumId w:val="3"/>
  </w:num>
  <w:num w:numId="7" w16cid:durableId="1723748975">
    <w:abstractNumId w:val="2"/>
  </w:num>
  <w:num w:numId="8" w16cid:durableId="790250569">
    <w:abstractNumId w:val="1"/>
  </w:num>
  <w:num w:numId="9" w16cid:durableId="1813061195">
    <w:abstractNumId w:val="0"/>
  </w:num>
  <w:num w:numId="10" w16cid:durableId="1613052729">
    <w:abstractNumId w:val="10"/>
  </w:num>
  <w:num w:numId="11" w16cid:durableId="439958743">
    <w:abstractNumId w:val="12"/>
  </w:num>
  <w:num w:numId="12" w16cid:durableId="2027630876">
    <w:abstractNumId w:val="11"/>
  </w:num>
  <w:num w:numId="13" w16cid:durableId="1867059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3683"/>
    <w:rsid w:val="0029639D"/>
    <w:rsid w:val="00326F90"/>
    <w:rsid w:val="004B7A2E"/>
    <w:rsid w:val="00947EC5"/>
    <w:rsid w:val="00A0577B"/>
    <w:rsid w:val="00AA1D8D"/>
    <w:rsid w:val="00AD6374"/>
    <w:rsid w:val="00B47730"/>
    <w:rsid w:val="00CB0664"/>
    <w:rsid w:val="00FA26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2ED758B-09CA-4D78-A375-3664C4D8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Calibri" w:eastAsia="Calibri" w:hAnsi="Calibri"/>
      <w:color w:val="232323"/>
      <w:sz w:val="19"/>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395</Words>
  <Characters>2102</Characters>
  <Application>Microsoft Office Word</Application>
  <DocSecurity>0</DocSecurity>
  <Lines>131</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Poláková</cp:lastModifiedBy>
  <cp:revision>4</cp:revision>
  <dcterms:created xsi:type="dcterms:W3CDTF">2013-12-23T23:15:00Z</dcterms:created>
  <dcterms:modified xsi:type="dcterms:W3CDTF">2026-07-19T10:35:00Z</dcterms:modified>
  <cp:category/>
</cp:coreProperties>
</file>