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4DFF" w14:textId="77777777" w:rsidR="00955942" w:rsidRDefault="00000000">
      <w:pPr>
        <w:jc w:val="center"/>
      </w:pPr>
      <w:r>
        <w:rPr>
          <w:noProof/>
        </w:rPr>
        <w:drawing>
          <wp:inline distT="0" distB="0" distL="0" distR="0" wp14:anchorId="22A014DA" wp14:editId="724CA4B1">
            <wp:extent cx="1944000" cy="9982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99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70534" w14:textId="77777777" w:rsidR="00955942" w:rsidRDefault="00000000">
      <w:pPr>
        <w:spacing w:after="0"/>
        <w:jc w:val="center"/>
      </w:pPr>
      <w:r>
        <w:rPr>
          <w:rFonts w:ascii="Georgia" w:hAnsi="Georgia"/>
          <w:b/>
          <w:color w:val="3F4A32"/>
          <w:sz w:val="32"/>
        </w:rPr>
        <w:t>Medical Confirmation</w:t>
      </w:r>
    </w:p>
    <w:p w14:paraId="210F865E" w14:textId="77777777" w:rsidR="00955942" w:rsidRDefault="00000000">
      <w:pPr>
        <w:spacing w:after="0"/>
        <w:jc w:val="center"/>
      </w:pPr>
      <w:r>
        <w:rPr>
          <w:rFonts w:ascii="Georgia" w:hAnsi="Georgia"/>
          <w:b/>
          <w:color w:val="3F4A32"/>
          <w:sz w:val="21"/>
        </w:rPr>
        <w:t>on the child’s fitness to attend preschool</w:t>
      </w:r>
    </w:p>
    <w:p w14:paraId="6BA27BF8" w14:textId="77777777" w:rsidR="00955942" w:rsidRDefault="00000000">
      <w:pPr>
        <w:spacing w:after="160"/>
        <w:jc w:val="center"/>
      </w:pPr>
      <w:r>
        <w:rPr>
          <w:i/>
          <w:color w:val="646464"/>
          <w:sz w:val="17"/>
        </w:rPr>
        <w:t>(to be completed by the physician)</w:t>
      </w:r>
    </w:p>
    <w:p w14:paraId="537ABF4C" w14:textId="77777777" w:rsidR="00955942" w:rsidRDefault="00000000">
      <w:pPr>
        <w:spacing w:after="100"/>
      </w:pPr>
      <w:r>
        <w:rPr>
          <w:b/>
          <w:color w:val="3F4A32"/>
          <w:sz w:val="20"/>
        </w:rPr>
        <w:t xml:space="preserve">Child (surname and first name): </w:t>
      </w:r>
      <w:r>
        <w:rPr>
          <w:sz w:val="20"/>
        </w:rPr>
        <w:t>........................................................................................................................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88"/>
        <w:gridCol w:w="5188"/>
      </w:tblGrid>
      <w:tr w:rsidR="00955942" w14:paraId="228A23BA" w14:textId="77777777">
        <w:trPr>
          <w:jc w:val="center"/>
        </w:trPr>
        <w:tc>
          <w:tcPr>
            <w:tcW w:w="5188" w:type="dxa"/>
            <w:tcBorders>
              <w:top w:val="single" w:sz="6" w:space="0" w:color="CFC7BA"/>
              <w:left w:val="single" w:sz="6" w:space="0" w:color="CFC7BA"/>
              <w:bottom w:val="single" w:sz="6" w:space="0" w:color="CFC7BA"/>
              <w:right w:val="single" w:sz="6" w:space="0" w:color="CFC7BA"/>
            </w:tcBorders>
            <w:shd w:val="clear" w:color="auto" w:fill="F5F2EA"/>
            <w:vAlign w:val="center"/>
          </w:tcPr>
          <w:p w14:paraId="27099729" w14:textId="77777777" w:rsidR="00955942" w:rsidRDefault="00000000">
            <w:r>
              <w:rPr>
                <w:b/>
                <w:color w:val="3F4A32"/>
                <w:sz w:val="18"/>
              </w:rPr>
              <w:t>1. The child is in good sensory and mental health and is fit to attend preschool:</w:t>
            </w:r>
          </w:p>
        </w:tc>
        <w:tc>
          <w:tcPr>
            <w:tcW w:w="5188" w:type="dxa"/>
            <w:tcBorders>
              <w:top w:val="single" w:sz="6" w:space="0" w:color="CFC7BA"/>
              <w:left w:val="single" w:sz="6" w:space="0" w:color="CFC7BA"/>
              <w:bottom w:val="single" w:sz="6" w:space="0" w:color="CFC7BA"/>
              <w:right w:val="single" w:sz="6" w:space="0" w:color="CFC7BA"/>
            </w:tcBorders>
            <w:shd w:val="clear" w:color="auto" w:fill="F5F2EA"/>
            <w:vAlign w:val="center"/>
          </w:tcPr>
          <w:p w14:paraId="35F8BD7D" w14:textId="77777777" w:rsidR="00955942" w:rsidRDefault="00000000">
            <w:pPr>
              <w:jc w:val="center"/>
            </w:pPr>
            <w:r>
              <w:rPr>
                <w:color w:val="333333"/>
              </w:rPr>
              <w:t>☐ YES      ☐ NO</w:t>
            </w:r>
            <w:r>
              <w:rPr>
                <w:color w:val="333333"/>
              </w:rPr>
              <w:br/>
              <w:t>(please tick as appropriate)</w:t>
            </w:r>
          </w:p>
        </w:tc>
      </w:tr>
    </w:tbl>
    <w:p w14:paraId="28895CB4" w14:textId="77777777" w:rsidR="00955942" w:rsidRDefault="00955942">
      <w:pPr>
        <w:spacing w:after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88"/>
        <w:gridCol w:w="5188"/>
      </w:tblGrid>
      <w:tr w:rsidR="00955942" w14:paraId="2FD31053" w14:textId="77777777">
        <w:trPr>
          <w:jc w:val="center"/>
        </w:trPr>
        <w:tc>
          <w:tcPr>
            <w:tcW w:w="5188" w:type="dxa"/>
            <w:tcBorders>
              <w:top w:val="single" w:sz="6" w:space="0" w:color="CFC7BA"/>
              <w:left w:val="single" w:sz="6" w:space="0" w:color="CFC7BA"/>
              <w:bottom w:val="single" w:sz="6" w:space="0" w:color="CFC7BA"/>
              <w:right w:val="single" w:sz="6" w:space="0" w:color="CFC7BA"/>
            </w:tcBorders>
            <w:shd w:val="clear" w:color="auto" w:fill="F5F2EA"/>
            <w:vAlign w:val="center"/>
          </w:tcPr>
          <w:p w14:paraId="38B63FD4" w14:textId="77777777" w:rsidR="00955942" w:rsidRDefault="00000000">
            <w:r>
              <w:rPr>
                <w:b/>
                <w:color w:val="3F4A32"/>
                <w:sz w:val="18"/>
              </w:rPr>
              <w:t>2. The child requires special care in the following area:</w:t>
            </w:r>
          </w:p>
        </w:tc>
        <w:tc>
          <w:tcPr>
            <w:tcW w:w="5188" w:type="dxa"/>
            <w:tcBorders>
              <w:top w:val="single" w:sz="6" w:space="0" w:color="CFC7BA"/>
              <w:left w:val="single" w:sz="6" w:space="0" w:color="CFC7BA"/>
              <w:bottom w:val="single" w:sz="6" w:space="0" w:color="CFC7BA"/>
              <w:right w:val="single" w:sz="6" w:space="0" w:color="CFC7BA"/>
            </w:tcBorders>
            <w:shd w:val="clear" w:color="auto" w:fill="F5F2EA"/>
            <w:vAlign w:val="center"/>
          </w:tcPr>
          <w:p w14:paraId="42BB8B12" w14:textId="77777777" w:rsidR="00955942" w:rsidRDefault="00000000">
            <w:pPr>
              <w:jc w:val="center"/>
            </w:pPr>
            <w:r>
              <w:rPr>
                <w:color w:val="333333"/>
              </w:rPr>
              <w:t>☐ health      ☐ physical</w:t>
            </w:r>
            <w:r>
              <w:rPr>
                <w:color w:val="333333"/>
              </w:rPr>
              <w:br/>
              <w:t>☐ other        (please tick as appropriate)</w:t>
            </w:r>
          </w:p>
        </w:tc>
      </w:tr>
    </w:tbl>
    <w:p w14:paraId="4F261160" w14:textId="77777777" w:rsidR="00955942" w:rsidRDefault="00000000">
      <w:pPr>
        <w:spacing w:before="160" w:after="40"/>
      </w:pPr>
      <w:r>
        <w:rPr>
          <w:b/>
          <w:color w:val="3F4A32"/>
        </w:rPr>
        <w:t>3. Important information about the child’s health</w:t>
      </w:r>
      <w:r>
        <w:rPr>
          <w:i/>
          <w:color w:val="282828"/>
          <w:sz w:val="18"/>
        </w:rPr>
        <w:t xml:space="preserve"> (medication, allergies, epilepsy, disability or other circumstances requiring special conditions for inclusion in the group)</w:t>
      </w:r>
      <w:r>
        <w:t>:</w:t>
      </w:r>
    </w:p>
    <w:p w14:paraId="027565D2" w14:textId="77777777" w:rsidR="00955942" w:rsidRDefault="00000000">
      <w:pPr>
        <w:spacing w:after="0" w:line="216" w:lineRule="auto"/>
      </w:pPr>
      <w:r>
        <w:rPr>
          <w:color w:val="8C8C8C"/>
          <w:sz w:val="17"/>
        </w:rPr>
        <w:t>................................................................................................................................................</w:t>
      </w:r>
    </w:p>
    <w:p w14:paraId="6CCFE9E0" w14:textId="77777777" w:rsidR="00955942" w:rsidRDefault="00000000">
      <w:pPr>
        <w:spacing w:after="0" w:line="216" w:lineRule="auto"/>
      </w:pPr>
      <w:r>
        <w:rPr>
          <w:color w:val="8C8C8C"/>
          <w:sz w:val="17"/>
        </w:rPr>
        <w:t>................................................................................................................................................</w:t>
      </w:r>
    </w:p>
    <w:p w14:paraId="7F4C263E" w14:textId="77777777" w:rsidR="00955942" w:rsidRDefault="00000000">
      <w:pPr>
        <w:spacing w:after="0" w:line="216" w:lineRule="auto"/>
      </w:pPr>
      <w:r>
        <w:rPr>
          <w:color w:val="8C8C8C"/>
          <w:sz w:val="17"/>
        </w:rPr>
        <w:t>................................................................................................................................................</w:t>
      </w:r>
    </w:p>
    <w:p w14:paraId="276410A3" w14:textId="77777777" w:rsidR="00955942" w:rsidRDefault="00000000">
      <w:pPr>
        <w:spacing w:before="160" w:after="40"/>
      </w:pPr>
      <w:r>
        <w:rPr>
          <w:b/>
          <w:color w:val="3F4A32"/>
        </w:rPr>
        <w:t>4. Other information about the child</w:t>
      </w:r>
      <w:r>
        <w:rPr>
          <w:i/>
          <w:color w:val="282828"/>
          <w:sz w:val="18"/>
        </w:rPr>
        <w:t xml:space="preserve"> (e.g. facts that may affect the child’s integration into the group, maturity, fitness and readiness to attend preschool)</w:t>
      </w:r>
      <w:r>
        <w:t>:</w:t>
      </w:r>
    </w:p>
    <w:p w14:paraId="44DEF749" w14:textId="77777777" w:rsidR="00955942" w:rsidRDefault="00000000">
      <w:pPr>
        <w:spacing w:after="0" w:line="216" w:lineRule="auto"/>
      </w:pPr>
      <w:r>
        <w:rPr>
          <w:color w:val="8C8C8C"/>
          <w:sz w:val="17"/>
        </w:rPr>
        <w:t>................................................................................................................................................</w:t>
      </w:r>
    </w:p>
    <w:p w14:paraId="38C17C98" w14:textId="77777777" w:rsidR="00955942" w:rsidRDefault="00000000">
      <w:pPr>
        <w:spacing w:after="0" w:line="216" w:lineRule="auto"/>
      </w:pPr>
      <w:r>
        <w:rPr>
          <w:color w:val="8C8C8C"/>
          <w:sz w:val="17"/>
        </w:rPr>
        <w:t>................................................................................................................................................</w:t>
      </w:r>
    </w:p>
    <w:p w14:paraId="71D59B39" w14:textId="77777777" w:rsidR="00955942" w:rsidRDefault="00000000">
      <w:pPr>
        <w:spacing w:after="0" w:line="216" w:lineRule="auto"/>
      </w:pPr>
      <w:r>
        <w:rPr>
          <w:color w:val="8C8C8C"/>
          <w:sz w:val="17"/>
        </w:rPr>
        <w:t>................................................................................................................................................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88"/>
        <w:gridCol w:w="5188"/>
      </w:tblGrid>
      <w:tr w:rsidR="00955942" w14:paraId="44F7C4A2" w14:textId="77777777">
        <w:trPr>
          <w:jc w:val="center"/>
        </w:trPr>
        <w:tc>
          <w:tcPr>
            <w:tcW w:w="5188" w:type="dxa"/>
            <w:tcBorders>
              <w:top w:val="single" w:sz="6" w:space="0" w:color="CFC7BA"/>
              <w:left w:val="single" w:sz="6" w:space="0" w:color="CFC7BA"/>
              <w:bottom w:val="single" w:sz="6" w:space="0" w:color="CFC7BA"/>
              <w:right w:val="single" w:sz="6" w:space="0" w:color="CFC7BA"/>
            </w:tcBorders>
            <w:shd w:val="clear" w:color="auto" w:fill="F5F2EA"/>
            <w:vAlign w:val="center"/>
          </w:tcPr>
          <w:p w14:paraId="2AB0C8E7" w14:textId="77777777" w:rsidR="00955942" w:rsidRDefault="00000000">
            <w:r>
              <w:rPr>
                <w:b/>
                <w:color w:val="3F4A32"/>
                <w:sz w:val="18"/>
              </w:rPr>
              <w:t>5. The child is able to participate in school activities:</w:t>
            </w:r>
          </w:p>
        </w:tc>
        <w:tc>
          <w:tcPr>
            <w:tcW w:w="5188" w:type="dxa"/>
            <w:tcBorders>
              <w:top w:val="single" w:sz="6" w:space="0" w:color="CFC7BA"/>
              <w:left w:val="single" w:sz="6" w:space="0" w:color="CFC7BA"/>
              <w:bottom w:val="single" w:sz="6" w:space="0" w:color="CFC7BA"/>
              <w:right w:val="single" w:sz="6" w:space="0" w:color="CFC7BA"/>
            </w:tcBorders>
            <w:shd w:val="clear" w:color="auto" w:fill="F5F2EA"/>
            <w:vAlign w:val="center"/>
          </w:tcPr>
          <w:p w14:paraId="5B180EAC" w14:textId="77777777" w:rsidR="00955942" w:rsidRDefault="00000000">
            <w:pPr>
              <w:jc w:val="center"/>
            </w:pPr>
            <w:r>
              <w:rPr>
                <w:color w:val="333333"/>
                <w:sz w:val="18"/>
              </w:rPr>
              <w:t>☐ swimming     ☐ sauna</w:t>
            </w:r>
            <w:r>
              <w:rPr>
                <w:color w:val="333333"/>
                <w:sz w:val="18"/>
              </w:rPr>
              <w:br/>
              <w:t>☐ school in nature / outdoor residential trip</w:t>
            </w:r>
            <w:r>
              <w:rPr>
                <w:color w:val="333333"/>
                <w:sz w:val="18"/>
              </w:rPr>
              <w:br/>
              <w:t>(please tick as appropriate)</w:t>
            </w:r>
          </w:p>
        </w:tc>
      </w:tr>
    </w:tbl>
    <w:p w14:paraId="703F671F" w14:textId="77777777" w:rsidR="00955942" w:rsidRDefault="00955942">
      <w:pPr>
        <w:spacing w:after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88"/>
        <w:gridCol w:w="5188"/>
      </w:tblGrid>
      <w:tr w:rsidR="00955942" w14:paraId="46CC3CF0" w14:textId="77777777">
        <w:trPr>
          <w:jc w:val="center"/>
        </w:trPr>
        <w:tc>
          <w:tcPr>
            <w:tcW w:w="5188" w:type="dxa"/>
            <w:tcBorders>
              <w:top w:val="single" w:sz="6" w:space="0" w:color="CFC7BA"/>
              <w:left w:val="single" w:sz="6" w:space="0" w:color="CFC7BA"/>
              <w:bottom w:val="single" w:sz="6" w:space="0" w:color="CFC7BA"/>
              <w:right w:val="single" w:sz="6" w:space="0" w:color="CFC7BA"/>
            </w:tcBorders>
            <w:shd w:val="clear" w:color="auto" w:fill="F5F2EA"/>
            <w:vAlign w:val="center"/>
          </w:tcPr>
          <w:p w14:paraId="4B63FC28" w14:textId="77777777" w:rsidR="00955942" w:rsidRDefault="00000000">
            <w:r>
              <w:rPr>
                <w:b/>
                <w:color w:val="3F4A32"/>
                <w:sz w:val="18"/>
              </w:rPr>
              <w:t>6. I confirm that the child has been vaccinated in accordance with Section 50 of Act No. 258/2000 Coll., on the Protection of Public Health and on amendments to certain related acts.</w:t>
            </w:r>
          </w:p>
        </w:tc>
        <w:tc>
          <w:tcPr>
            <w:tcW w:w="5188" w:type="dxa"/>
            <w:tcBorders>
              <w:top w:val="single" w:sz="6" w:space="0" w:color="CFC7BA"/>
              <w:left w:val="single" w:sz="6" w:space="0" w:color="CFC7BA"/>
              <w:bottom w:val="single" w:sz="6" w:space="0" w:color="CFC7BA"/>
              <w:right w:val="single" w:sz="6" w:space="0" w:color="CFC7BA"/>
            </w:tcBorders>
            <w:shd w:val="clear" w:color="auto" w:fill="F5F2EA"/>
            <w:vAlign w:val="center"/>
          </w:tcPr>
          <w:p w14:paraId="55CD79F3" w14:textId="77777777" w:rsidR="00955942" w:rsidRDefault="00000000">
            <w:pPr>
              <w:jc w:val="center"/>
            </w:pPr>
            <w:r>
              <w:rPr>
                <w:color w:val="333333"/>
              </w:rPr>
              <w:t>☐ YES      ☐ NO</w:t>
            </w:r>
            <w:r>
              <w:rPr>
                <w:color w:val="333333"/>
              </w:rPr>
              <w:br/>
              <w:t>(please tick as appropriate)</w:t>
            </w:r>
          </w:p>
        </w:tc>
      </w:tr>
    </w:tbl>
    <w:p w14:paraId="244A9EFA" w14:textId="77777777" w:rsidR="00955942" w:rsidRDefault="00955942">
      <w:pPr>
        <w:spacing w:before="280" w:after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88"/>
        <w:gridCol w:w="5188"/>
      </w:tblGrid>
      <w:tr w:rsidR="00955942" w14:paraId="6CD4EA02" w14:textId="77777777">
        <w:trPr>
          <w:jc w:val="center"/>
        </w:trPr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1A3DA" w14:textId="77777777" w:rsidR="00955942" w:rsidRDefault="00000000">
            <w:r>
              <w:rPr>
                <w:b/>
                <w:color w:val="3F4A32"/>
                <w:sz w:val="18"/>
              </w:rPr>
              <w:t>In Prague on: ................................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7C386" w14:textId="77777777" w:rsidR="00955942" w:rsidRDefault="00000000">
            <w:r>
              <w:rPr>
                <w:b/>
                <w:color w:val="3F4A32"/>
                <w:sz w:val="18"/>
              </w:rPr>
              <w:t>Physician’s signature and stamp:</w:t>
            </w:r>
          </w:p>
        </w:tc>
      </w:tr>
      <w:tr w:rsidR="00955942" w14:paraId="7F7371D0" w14:textId="77777777">
        <w:trPr>
          <w:jc w:val="center"/>
        </w:trPr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23202" w14:textId="77777777" w:rsidR="00955942" w:rsidRDefault="00955942"/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54421" w14:textId="77777777" w:rsidR="00955942" w:rsidRDefault="00000000">
            <w:r>
              <w:rPr>
                <w:color w:val="333333"/>
                <w:sz w:val="18"/>
              </w:rPr>
              <w:t>........................................</w:t>
            </w:r>
          </w:p>
        </w:tc>
      </w:tr>
    </w:tbl>
    <w:p w14:paraId="0AE231E0" w14:textId="77777777" w:rsidR="00000000" w:rsidRDefault="00000000"/>
    <w:p w14:paraId="6A9109B4" w14:textId="77777777" w:rsidR="00C37285" w:rsidRPr="00C37285" w:rsidRDefault="00C37285" w:rsidP="00C37285"/>
    <w:p w14:paraId="5B63DE93" w14:textId="77777777" w:rsidR="00C37285" w:rsidRPr="00C37285" w:rsidRDefault="00C37285" w:rsidP="00C37285"/>
    <w:p w14:paraId="443A72E4" w14:textId="77777777" w:rsidR="00C37285" w:rsidRPr="00C37285" w:rsidRDefault="00C37285" w:rsidP="00C37285"/>
    <w:p w14:paraId="3C957FA5" w14:textId="77777777" w:rsidR="00C37285" w:rsidRPr="00C37285" w:rsidRDefault="00C37285" w:rsidP="00C37285"/>
    <w:p w14:paraId="3E0BB9B7" w14:textId="77777777" w:rsidR="00C37285" w:rsidRPr="00C37285" w:rsidRDefault="00C37285" w:rsidP="00C37285"/>
    <w:p w14:paraId="580A746B" w14:textId="77777777" w:rsidR="00C37285" w:rsidRPr="00C37285" w:rsidRDefault="00C37285" w:rsidP="00C37285"/>
    <w:p w14:paraId="23899497" w14:textId="77777777" w:rsidR="00C37285" w:rsidRPr="00C37285" w:rsidRDefault="00C37285" w:rsidP="00C37285">
      <w:pPr>
        <w:jc w:val="center"/>
      </w:pPr>
    </w:p>
    <w:sectPr w:rsidR="00C37285" w:rsidRPr="00C37285" w:rsidSect="00034616">
      <w:footerReference w:type="default" r:id="rId9"/>
      <w:pgSz w:w="11906" w:h="16838"/>
      <w:pgMar w:top="680" w:right="765" w:bottom="680" w:left="76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973B" w14:textId="77777777" w:rsidR="00CF4BB9" w:rsidRDefault="00CF4BB9">
      <w:pPr>
        <w:spacing w:after="0" w:line="240" w:lineRule="auto"/>
      </w:pPr>
      <w:r>
        <w:separator/>
      </w:r>
    </w:p>
  </w:endnote>
  <w:endnote w:type="continuationSeparator" w:id="0">
    <w:p w14:paraId="504741CE" w14:textId="77777777" w:rsidR="00CF4BB9" w:rsidRDefault="00CF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B3DC" w14:textId="77777777" w:rsidR="00955942" w:rsidRPr="00C37285" w:rsidRDefault="00000000">
    <w:pPr>
      <w:pStyle w:val="Zpat"/>
      <w:jc w:val="center"/>
      <w:rPr>
        <w:sz w:val="22"/>
      </w:rPr>
    </w:pPr>
    <w:r w:rsidRPr="00C37285">
      <w:rPr>
        <w:color w:val="8C8C8C"/>
        <w:sz w:val="22"/>
      </w:rPr>
      <w:t xml:space="preserve">Bloom – MŠ </w:t>
    </w:r>
    <w:proofErr w:type="spellStart"/>
    <w:r w:rsidRPr="00C37285">
      <w:rPr>
        <w:color w:val="8C8C8C"/>
        <w:sz w:val="22"/>
      </w:rPr>
      <w:t>Písnický</w:t>
    </w:r>
    <w:proofErr w:type="spellEnd"/>
    <w:r w:rsidRPr="00C37285">
      <w:rPr>
        <w:color w:val="8C8C8C"/>
        <w:sz w:val="22"/>
      </w:rPr>
      <w:t xml:space="preserve"> </w:t>
    </w:r>
    <w:proofErr w:type="spellStart"/>
    <w:r w:rsidRPr="00C37285">
      <w:rPr>
        <w:color w:val="8C8C8C"/>
        <w:sz w:val="22"/>
      </w:rPr>
      <w:t>domeček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B5F4A" w14:textId="77777777" w:rsidR="00CF4BB9" w:rsidRDefault="00CF4BB9">
      <w:pPr>
        <w:spacing w:after="0" w:line="240" w:lineRule="auto"/>
      </w:pPr>
      <w:r>
        <w:separator/>
      </w:r>
    </w:p>
  </w:footnote>
  <w:footnote w:type="continuationSeparator" w:id="0">
    <w:p w14:paraId="3B89B13C" w14:textId="77777777" w:rsidR="00CF4BB9" w:rsidRDefault="00CF4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3284140">
    <w:abstractNumId w:val="8"/>
  </w:num>
  <w:num w:numId="2" w16cid:durableId="55082802">
    <w:abstractNumId w:val="6"/>
  </w:num>
  <w:num w:numId="3" w16cid:durableId="1986927412">
    <w:abstractNumId w:val="5"/>
  </w:num>
  <w:num w:numId="4" w16cid:durableId="766853739">
    <w:abstractNumId w:val="4"/>
  </w:num>
  <w:num w:numId="5" w16cid:durableId="1141267322">
    <w:abstractNumId w:val="7"/>
  </w:num>
  <w:num w:numId="6" w16cid:durableId="157774914">
    <w:abstractNumId w:val="3"/>
  </w:num>
  <w:num w:numId="7" w16cid:durableId="1080563018">
    <w:abstractNumId w:val="2"/>
  </w:num>
  <w:num w:numId="8" w16cid:durableId="818769095">
    <w:abstractNumId w:val="1"/>
  </w:num>
  <w:num w:numId="9" w16cid:durableId="173181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F4B4B"/>
    <w:rsid w:val="00955942"/>
    <w:rsid w:val="00AA1D8D"/>
    <w:rsid w:val="00B47730"/>
    <w:rsid w:val="00C37285"/>
    <w:rsid w:val="00CB0664"/>
    <w:rsid w:val="00CF4B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881B3"/>
  <w14:defaultImageDpi w14:val="300"/>
  <w15:docId w15:val="{DA106D6E-4882-430E-8D89-DF779E77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Aptos" w:eastAsia="Aptos" w:hAnsi="Aptos"/>
      <w:color w:val="2D2D2D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 Poláková</cp:lastModifiedBy>
  <cp:revision>3</cp:revision>
  <dcterms:created xsi:type="dcterms:W3CDTF">2013-12-23T23:15:00Z</dcterms:created>
  <dcterms:modified xsi:type="dcterms:W3CDTF">2026-07-19T10:44:00Z</dcterms:modified>
  <cp:category/>
</cp:coreProperties>
</file>